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dc31" w14:textId="cf8d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Бөкей ордасы ауданы Орда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26 желтоқсандағы № 26-2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69 052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15 744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53 308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71 045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-1 993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1 993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1 993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2024 жылғы 20 желтоқсандағы №25-4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Орда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Орда ауылдық округінің бюджеті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Орда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