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24f5" w14:textId="8fc2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Бөкей ордасы ауданы Саралжын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26 желтоқсандағы № 26-5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39 786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2 155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37 631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41 022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- 1 236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1 236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31.03.2025 </w:t>
      </w:r>
      <w:r>
        <w:rPr>
          <w:rFonts w:ascii="Times New Roman"/>
          <w:b w:val="false"/>
          <w:i w:val="false"/>
          <w:color w:val="00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2024 жылғы 20 желтоқсандағы №25-4 "2025 –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 шешіміне 1-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Саралжын ауылдық округінің бюджет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Бөкей ордасы аудандық мәслихатының 31.03.2025 </w:t>
      </w:r>
      <w:r>
        <w:rPr>
          <w:rFonts w:ascii="Times New Roman"/>
          <w:b w:val="false"/>
          <w:i w:val="false"/>
          <w:color w:val="ff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 шешіміне 2-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Саралжын ауылдық округінің бюджет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Саралжын ауылдық округінің бюджет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