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a5bfd" w14:textId="7ea5b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ауданының Жаңақазан, Мастексай, Жаңажол, Көпжасар, ауылдық округтері аумағындағы 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ауданы әкімінің 2024 жылғы 2 тамыздағы № 6 шешімі. Күші жойылды - Батыс Қазақстан облысы Жаңақала ауданы әкімінің 2024 жылғы 22 тамыздағы № 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Жаңақала ауданы әкімінің 22.08.2024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2014 жылғы 11 сәуірдегі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2-тармағы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Төтенше жағдайлар министрінің м.а. 2023 жылғы 10 мамырдағы "Табиғи және техногендiк сипаттағы төтенше жағдайлардың сыныптамасын белгілеу туралы" № 240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Батыс Қазақстан облысы Жаңақала ауданының төтенше жағдайларының алдын алу және оларды жою жөніндегі комиссиясының 2024 жылғы 01 тамыздағы № 05-21/755 кезектен тыс отырысының хаттамасы негізінде, Жаңақала ауданының әкімі ШЕШТІ: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Жаңақала ауданының Жаңақазан, Мастексай, Жаңажол, Көпжасар, ауылдық округтері аумағында жергілікті ауқымдағы табиғи сипаттағы төтенше жағдай жариялансын.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Табиғи сипаттағы төтенше жағдайларды жою басшысы болып Жаңақала ауданы әкімінің орынбасары Кажиев Ерлан Еркінұлы тағайындалсын және осы шешімнен туындайтын тиісті іс-шараларды жүргізу тапсырылсын.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шешімнің орындалуын бақылауды өзіме қалдырамын.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Көшкінбаев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