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47e4" w14:textId="a884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әлеуметтік қолдау көрсету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7 наурыздағы № 15-2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Заңына,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Ауылдық елді мекендерде жұмыс істейтін және тұратын басшылық лауазымдарды атқаратын мемлекеттік әкімшілік қызметшілерін қоспағанда, Жаңақала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әкімшілік қызметшілеріне 2024 жылға:</w:t>
      </w:r>
    </w:p>
    <w:bookmarkEnd w:id="1"/>
    <w:bookmarkStart w:name="z5"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7"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8"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ұсынылсын.</w:t>
      </w:r>
    </w:p>
    <w:bookmarkEnd w:id="5"/>
    <w:bookmarkStart w:name="z9" w:id="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