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00e" w14:textId="2d31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14-3 "2024-2026 жылдарға арналған Жаңақала ауданы Жаңақазан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26 наурыздағы № 16-3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Жаңақазан ауылдық округінің бюджеті туралы" 2023 жылғы 27 желтоқсандағы № 16-3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Жаңақазан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37 849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4 441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33 349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39 600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1 751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1 751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Жаңақазан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