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413f" w14:textId="8b94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маслихатының 2023 жылғы 27 желтоқсандағы № 14-8 "2024-2026 жылдарға арналған Жаңақала ауданы С.Меңдешев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4 қыркүйектегі № 21-2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"2024-2026 жылдарға арналған Жаңақала ауданы С.Меңдешев ауылдық округінің бюджеті туралы" 2023 жылғы 27 желтоқсандағы № 14-8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С.Меңдешев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33 857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35 571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-1 714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1 714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1 714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С.Меңдешев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