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1868" w14:textId="68518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2023 жылғы 27 желтоқсандағы № 14-3 "2024-2026 жылдарға арналған Жаңақала ауданы Жаңақазан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2024 жылғы 27 қарашадағы № 23-6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"2024-2026 жылдарға арналған Жаңақазан ауылдық округінің бюджеті туралы" 2023 жылғы 27 желтоқсандағы № 14-3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Жаңақазан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38 329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4 441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33 829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42 756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-1 751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1 751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1 751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14-3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Жаңақазан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