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7b70" w14:textId="6ac7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Жаңақала ауданы Бірлік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27 желтоқсандағы № 25-1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Бірлік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33 993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5 393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28 600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33 993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Бірлік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Бірлік ауылдық округінің бюджетіне аудандық бюджеттен берілетін субвенциялар түсімдерінің жалпы сомасы 28 600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Бірлік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Бірлік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 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Бірлік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