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dfd7" w14:textId="b26d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Жаңақала ауданы Жаңажол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27 желтоқсандағы № 25-2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Жаңажол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39 635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4 856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34 709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42 701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-3 066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3 066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3 066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11.04.2025 </w:t>
      </w:r>
      <w:r>
        <w:rPr>
          <w:rFonts w:ascii="Times New Roman"/>
          <w:b w:val="false"/>
          <w:i w:val="false"/>
          <w:color w:val="000000"/>
          <w:sz w:val="28"/>
        </w:rPr>
        <w:t>№ 27-3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Жаңажол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Жаңажол ауылдық округінің бюджетіне аудандық бюджеттен берілетін субвенциялар түсімдерінің жалпы сомасы 30 229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Жаңажол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11.04.2025 </w:t>
      </w:r>
      <w:r>
        <w:rPr>
          <w:rFonts w:ascii="Times New Roman"/>
          <w:b w:val="false"/>
          <w:i w:val="false"/>
          <w:color w:val="ff0000"/>
          <w:sz w:val="28"/>
        </w:rPr>
        <w:t>№ 27-3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 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Жаңажол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Жаңажол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