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9888" w14:textId="4879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Жаңақазан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39 673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32 253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39 673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Жаңақазан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Жаңақазан ауылдық округінің бюджетіне аудандық бюджеттен берілетін субвенциялар түсімдерінің жалпы сомасы 32 253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Жаңақазан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Жаңақазан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Жаңақазан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