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ff3c" w14:textId="583f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Жаңақала ауданы Жаңақала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27 желтоқсандағы № 25-4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Жаңақала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77 680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64 107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5 000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8 573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77 680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Жаңақала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Жаңақала ауылдық округінің бюджетіне аудандық бюджеттен берілетін субвенциялар түсімдерінің жалпы сомасы 8 573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25-4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Жаңақала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жүзеге асыру үшін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25-4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Жаңақала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жүзеге асыру үшін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25-4 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Жаңақала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жүзеге асыру үшін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