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cd25" w14:textId="8fec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Жаңақала ауданы Көпжасар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желтоқсандағы № 25-5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Көпжасар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38 082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6 795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31 147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38 082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Көпжасар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Көпжасар ауылдық округінің бюджетіне аудандық бюджеттен берілетін субвенциялар түсімдерінің жалпы сомасы 31 147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Көпжасар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Көпжасар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Көпжасар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