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6649" w14:textId="a126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Жаңақала ауданы Мастексай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2024 жылғы 27 желтоқсандағы № 25-7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Мастексай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37 147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4 675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32 112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37 147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Мастексай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Мастексай ауылдық округінің бюджетіне аудандық бюджеттен берілетін субвенциялар түсімдерінің жалпы сомасы 32 112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25-7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Мастексай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25-7 шешіміне 2-қосымша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Мастексай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25-7 шешіміне 3-қосымша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Мастексай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