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5ae0" w14:textId="5fa5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Жаңақала ауданы С.Мендешев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желтоқсандағы № 25-8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С.Мендешев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29 425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3 514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25 911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29 425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С.Мендешев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С.Мендешев ауылдық округінің бюджетіне аудандық бюджеттен берілетін субвенциялар түсімдерінің жалпы сомасы 25 911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С.Мендешев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С.Мендешев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С.Мендешев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