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a1e7" w14:textId="f2aa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Жаңақала ауданы Пятимар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2024 жылғы 27 желтоқсандағы № 25-9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Пятимар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39 168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4 106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88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34 974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39 168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Пятимар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Жаңақала аудандық мәслихатының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арналған Пятимар ауылдық округінің бюджетіне аудандық бюджеттен берілетін субвенциялар түсімдерінің жалпы сомасы 34 974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25-9 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Пятимар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25-9 шешіміне 2-қосымша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Пятимар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25-9 шешіміне 3-қосымша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Пятимар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