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fd7" w14:textId="7741f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15-5 "2024-2026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11 наурыздағы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15-5 "2024–2026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Жәнібек ауданы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42 058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41 010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шығындар – 42 937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-879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879 мың теңге";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№ 15-5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