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4982" w14:textId="cfe4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15-7 "2024-2026 жылдарға арналған Жәнібек ауданы Жақсыбай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11 наурыздағы № 17-5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15-7 "2024–2026 жылдарға арналған Жәнібек ауданы Жақсыбай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Жәнібек ауданы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44 615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1 973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42 535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44 725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Жақсыбай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