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549e" w14:textId="8db5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2023 жылғы 27 желтоқсандағы № 15-8 "2024-2026 жылдарға арналған Жәнібек ауданы Жәнібек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24 мамырдағы № 20-4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2023 жылғы 27 желтоқсандағы №15-8 "2024 – 2026 жылдарға арналған Жәнібек ауданы Жәнібек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Жәнібек ауданының Жәнібек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139 568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49 941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89 627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147 089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-7 521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7 521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7 521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Жәнібек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