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365a" w14:textId="70e3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15-10 "2024-2026 жылдарға арналған Жәнібек ауданы Қамысты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24 мамырдағы № 20-6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2023 жылғы 27 желтоқсандағы № 15-10 "2024 – 2026 жылдарға арналған Жәнібек ауданы Қамысты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Қамысты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67 857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1 268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 66 522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69 499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-1 642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1 642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1 642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Қамысты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