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c552" w14:textId="e40c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15-12 "2024-2026 жылдарға арналған Жәнібек ауданы 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24 мамырдағы № 20-8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15-12 "2024 – 2026 жылдарға арналған Жәнібек ауданы 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49 698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48 328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51 020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1322мың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ауданы Тау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