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f11c" w14:textId="d5df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2023 жылғы 21 желтоқсандағы № 14-2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10 маусымдағы № 21-1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2023 жылғы 21 желтоқсандағы № 14-2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6 504 203 мың теңге:</w:t>
      </w:r>
    </w:p>
    <w:bookmarkEnd w:id="3"/>
    <w:bookmarkStart w:name="z8" w:id="4"/>
    <w:p>
      <w:pPr>
        <w:spacing w:after="0"/>
        <w:ind w:left="0"/>
        <w:jc w:val="both"/>
      </w:pPr>
      <w:r>
        <w:rPr>
          <w:rFonts w:ascii="Times New Roman"/>
          <w:b w:val="false"/>
          <w:i w:val="false"/>
          <w:color w:val="000000"/>
          <w:sz w:val="28"/>
        </w:rPr>
        <w:t>
      салықтық түсімдер – 880 406 мың теңге;</w:t>
      </w:r>
    </w:p>
    <w:bookmarkEnd w:id="4"/>
    <w:bookmarkStart w:name="z9" w:id="5"/>
    <w:p>
      <w:pPr>
        <w:spacing w:after="0"/>
        <w:ind w:left="0"/>
        <w:jc w:val="both"/>
      </w:pPr>
      <w:r>
        <w:rPr>
          <w:rFonts w:ascii="Times New Roman"/>
          <w:b w:val="false"/>
          <w:i w:val="false"/>
          <w:color w:val="000000"/>
          <w:sz w:val="28"/>
        </w:rPr>
        <w:t>
      салықтық емес түсімдер – 19 950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3 465 мың теңге;</w:t>
      </w:r>
    </w:p>
    <w:bookmarkEnd w:id="6"/>
    <w:bookmarkStart w:name="z11" w:id="7"/>
    <w:p>
      <w:pPr>
        <w:spacing w:after="0"/>
        <w:ind w:left="0"/>
        <w:jc w:val="both"/>
      </w:pPr>
      <w:r>
        <w:rPr>
          <w:rFonts w:ascii="Times New Roman"/>
          <w:b w:val="false"/>
          <w:i w:val="false"/>
          <w:color w:val="000000"/>
          <w:sz w:val="28"/>
        </w:rPr>
        <w:t>
      трансферттер түсімі – 5 600 382 мың теңге;</w:t>
      </w:r>
    </w:p>
    <w:bookmarkEnd w:id="7"/>
    <w:bookmarkStart w:name="z12" w:id="8"/>
    <w:p>
      <w:pPr>
        <w:spacing w:after="0"/>
        <w:ind w:left="0"/>
        <w:jc w:val="both"/>
      </w:pPr>
      <w:r>
        <w:rPr>
          <w:rFonts w:ascii="Times New Roman"/>
          <w:b w:val="false"/>
          <w:i w:val="false"/>
          <w:color w:val="000000"/>
          <w:sz w:val="28"/>
        </w:rPr>
        <w:t>
      2) шығындар – 7 141 593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54 369 мың теңге:</w:t>
      </w:r>
    </w:p>
    <w:bookmarkEnd w:id="9"/>
    <w:bookmarkStart w:name="z14" w:id="10"/>
    <w:p>
      <w:pPr>
        <w:spacing w:after="0"/>
        <w:ind w:left="0"/>
        <w:jc w:val="both"/>
      </w:pPr>
      <w:r>
        <w:rPr>
          <w:rFonts w:ascii="Times New Roman"/>
          <w:b w:val="false"/>
          <w:i w:val="false"/>
          <w:color w:val="000000"/>
          <w:sz w:val="28"/>
        </w:rPr>
        <w:t>
      бюджеттік кредиттер – 101 530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47 161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-691 759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691 759 мың теңге:</w:t>
      </w:r>
    </w:p>
    <w:bookmarkEnd w:id="16"/>
    <w:bookmarkStart w:name="z21" w:id="17"/>
    <w:p>
      <w:pPr>
        <w:spacing w:after="0"/>
        <w:ind w:left="0"/>
        <w:jc w:val="both"/>
      </w:pPr>
      <w:r>
        <w:rPr>
          <w:rFonts w:ascii="Times New Roman"/>
          <w:b w:val="false"/>
          <w:i w:val="false"/>
          <w:color w:val="000000"/>
          <w:sz w:val="28"/>
        </w:rPr>
        <w:t>
      қарыздар түсімі – 488 960 мың теңге;</w:t>
      </w:r>
    </w:p>
    <w:bookmarkEnd w:id="17"/>
    <w:bookmarkStart w:name="z22" w:id="18"/>
    <w:p>
      <w:pPr>
        <w:spacing w:after="0"/>
        <w:ind w:left="0"/>
        <w:jc w:val="both"/>
      </w:pPr>
      <w:r>
        <w:rPr>
          <w:rFonts w:ascii="Times New Roman"/>
          <w:b w:val="false"/>
          <w:i w:val="false"/>
          <w:color w:val="000000"/>
          <w:sz w:val="28"/>
        </w:rPr>
        <w:t>
      қарыздарды өтеу – 47 161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- 249 960 мың теңге.;</w:t>
      </w:r>
    </w:p>
    <w:bookmarkEnd w:id="19"/>
    <w:bookmarkStart w:name="z24" w:id="20"/>
    <w:p>
      <w:pPr>
        <w:spacing w:after="0"/>
        <w:ind w:left="0"/>
        <w:jc w:val="both"/>
      </w:pPr>
      <w:r>
        <w:rPr>
          <w:rFonts w:ascii="Times New Roman"/>
          <w:b w:val="false"/>
          <w:i w:val="false"/>
          <w:color w:val="000000"/>
          <w:sz w:val="28"/>
        </w:rPr>
        <w:t>
      6 - тармақта: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"6. 2024 жылға арналған аудандық бюджетте республикалық бюджеттен бөлінетін нысаналы трансферттер мен кредиттердің жалпы сомасы – 550 007 мың теңге көлемінде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абзац</w:t>
      </w:r>
      <w:r>
        <w:rPr>
          <w:rFonts w:ascii="Times New Roman"/>
          <w:b w:val="false"/>
          <w:i w:val="false"/>
          <w:color w:val="000000"/>
          <w:sz w:val="28"/>
        </w:rPr>
        <w:t xml:space="preserve"> жаңа редакцияда жазылсын:</w:t>
      </w:r>
    </w:p>
    <w:bookmarkStart w:name="z28" w:id="2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37 353 мың теңге;";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абзац</w:t>
      </w:r>
      <w:r>
        <w:rPr>
          <w:rFonts w:ascii="Times New Roman"/>
          <w:b w:val="false"/>
          <w:i w:val="false"/>
          <w:color w:val="000000"/>
          <w:sz w:val="28"/>
        </w:rPr>
        <w:t xml:space="preserve"> алынып тасталсын.</w:t>
      </w:r>
    </w:p>
    <w:bookmarkStart w:name="z30" w:id="23"/>
    <w:p>
      <w:pPr>
        <w:spacing w:after="0"/>
        <w:ind w:left="0"/>
        <w:jc w:val="both"/>
      </w:pPr>
      <w:r>
        <w:rPr>
          <w:rFonts w:ascii="Times New Roman"/>
          <w:b w:val="false"/>
          <w:i w:val="false"/>
          <w:color w:val="000000"/>
          <w:sz w:val="28"/>
        </w:rPr>
        <w:t>
      7 - тармақта: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"7. 2024 жылға арналған аудандық бюджетте облыстық бюджеттен бөлінетін нысаналы трансферттердің жалпы сомасы 3 874 432 мың теңге көлемінде ескерілсін:";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абзац</w:t>
      </w:r>
      <w:r>
        <w:rPr>
          <w:rFonts w:ascii="Times New Roman"/>
          <w:b w:val="false"/>
          <w:i w:val="false"/>
          <w:color w:val="000000"/>
          <w:sz w:val="28"/>
        </w:rPr>
        <w:t xml:space="preserve"> жаңа редакцияда жазылсын:</w:t>
      </w:r>
    </w:p>
    <w:bookmarkStart w:name="z34" w:id="25"/>
    <w:p>
      <w:pPr>
        <w:spacing w:after="0"/>
        <w:ind w:left="0"/>
        <w:jc w:val="both"/>
      </w:pPr>
      <w:r>
        <w:rPr>
          <w:rFonts w:ascii="Times New Roman"/>
          <w:b w:val="false"/>
          <w:i w:val="false"/>
          <w:color w:val="000000"/>
          <w:sz w:val="28"/>
        </w:rPr>
        <w:t>
      "мемлекеттік атаулы әлеуметтік көмекті төлеуге – 33 431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абзац</w:t>
      </w:r>
      <w:r>
        <w:rPr>
          <w:rFonts w:ascii="Times New Roman"/>
          <w:b w:val="false"/>
          <w:i w:val="false"/>
          <w:color w:val="000000"/>
          <w:sz w:val="28"/>
        </w:rPr>
        <w:t xml:space="preserve"> жаңа редакцияда жазылсын:</w:t>
      </w:r>
    </w:p>
    <w:bookmarkStart w:name="z36" w:id="26"/>
    <w:p>
      <w:pPr>
        <w:spacing w:after="0"/>
        <w:ind w:left="0"/>
        <w:jc w:val="both"/>
      </w:pPr>
      <w:r>
        <w:rPr>
          <w:rFonts w:ascii="Times New Roman"/>
          <w:b w:val="false"/>
          <w:i w:val="false"/>
          <w:color w:val="000000"/>
          <w:sz w:val="28"/>
        </w:rPr>
        <w:t>
      "Жәнібек ауданы аудандық маңызы бар Борсы ауылына 0-1 шақырым кірме жолын күрделі жөндеуге – 163 821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абзац</w:t>
      </w:r>
      <w:r>
        <w:rPr>
          <w:rFonts w:ascii="Times New Roman"/>
          <w:b w:val="false"/>
          <w:i w:val="false"/>
          <w:color w:val="000000"/>
          <w:sz w:val="28"/>
        </w:rPr>
        <w:t xml:space="preserve"> жаңа редакцияда жазылсын:</w:t>
      </w:r>
    </w:p>
    <w:bookmarkStart w:name="z38" w:id="27"/>
    <w:p>
      <w:pPr>
        <w:spacing w:after="0"/>
        <w:ind w:left="0"/>
        <w:jc w:val="both"/>
      </w:pPr>
      <w:r>
        <w:rPr>
          <w:rFonts w:ascii="Times New Roman"/>
          <w:b w:val="false"/>
          <w:i w:val="false"/>
          <w:color w:val="000000"/>
          <w:sz w:val="28"/>
        </w:rPr>
        <w:t>
      "Жәнібек ауданы Жәнібек ауылындағы Абдрахманов, Жұмаев, Жәнекешев, Иманов, Абдуллин-Мусин көшелері аралығы және Өтемісов көшесінен солтүстік айналма жолға дейінгі аралығы, Мәметова көшесінің Жеңіс көшесінен Жәнібек ауылының шығыс жақ бөлігіне дейінгі жалғасы, Шарафетдинов көшесінің Өтемісов-Халиуллин көшелері аралығында орналасқан бөлігіндегі көшелерді күрделі жөндеуге – 682 297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оныншы абзац</w:t>
      </w:r>
      <w:r>
        <w:rPr>
          <w:rFonts w:ascii="Times New Roman"/>
          <w:b w:val="false"/>
          <w:i w:val="false"/>
          <w:color w:val="000000"/>
          <w:sz w:val="28"/>
        </w:rPr>
        <w:t xml:space="preserve"> жаңа редакцияда жазылсын:</w:t>
      </w:r>
    </w:p>
    <w:bookmarkStart w:name="z40" w:id="28"/>
    <w:p>
      <w:pPr>
        <w:spacing w:after="0"/>
        <w:ind w:left="0"/>
        <w:jc w:val="both"/>
      </w:pPr>
      <w:r>
        <w:rPr>
          <w:rFonts w:ascii="Times New Roman"/>
          <w:b w:val="false"/>
          <w:i w:val="false"/>
          <w:color w:val="000000"/>
          <w:sz w:val="28"/>
        </w:rPr>
        <w:t>
      "Жәнібек ауданы Тау ауылына аудандық маңызы бар 0-5 шақырым кірме автожолды күрделі жөндеуге – 488 899 мың теңге;";</w:t>
      </w:r>
    </w:p>
    <w:bookmarkEnd w:id="28"/>
    <w:bookmarkStart w:name="z41" w:id="29"/>
    <w:p>
      <w:pPr>
        <w:spacing w:after="0"/>
        <w:ind w:left="0"/>
        <w:jc w:val="both"/>
      </w:pPr>
      <w:r>
        <w:rPr>
          <w:rFonts w:ascii="Times New Roman"/>
          <w:b w:val="false"/>
          <w:i w:val="false"/>
          <w:color w:val="000000"/>
          <w:sz w:val="28"/>
        </w:rPr>
        <w:t>
      келесі мазмұндағы он үшінші абзацпен толықтырылсын:</w:t>
      </w:r>
    </w:p>
    <w:bookmarkEnd w:id="29"/>
    <w:bookmarkStart w:name="z42" w:id="30"/>
    <w:p>
      <w:pPr>
        <w:spacing w:after="0"/>
        <w:ind w:left="0"/>
        <w:jc w:val="both"/>
      </w:pPr>
      <w:r>
        <w:rPr>
          <w:rFonts w:ascii="Times New Roman"/>
          <w:b w:val="false"/>
          <w:i w:val="false"/>
          <w:color w:val="000000"/>
          <w:sz w:val="28"/>
        </w:rPr>
        <w:t>
      "Жәнібек ауданы Жәнібек ауылындағы Оразбаев және Наурыз автомобиль көшелерін күрделі жөндеуден өткізуге – 98 114 мың теңге;";</w:t>
      </w:r>
    </w:p>
    <w:bookmarkEnd w:id="30"/>
    <w:bookmarkStart w:name="z43" w:id="31"/>
    <w:p>
      <w:pPr>
        <w:spacing w:after="0"/>
        <w:ind w:left="0"/>
        <w:jc w:val="both"/>
      </w:pPr>
      <w:r>
        <w:rPr>
          <w:rFonts w:ascii="Times New Roman"/>
          <w:b w:val="false"/>
          <w:i w:val="false"/>
          <w:color w:val="000000"/>
          <w:sz w:val="28"/>
        </w:rPr>
        <w:t>
      келесі мазмұндағы оң төртінші абзацпен толықтырылсын:</w:t>
      </w:r>
    </w:p>
    <w:bookmarkEnd w:id="31"/>
    <w:bookmarkStart w:name="z44" w:id="3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кредиттер – 387 430 мың теңге.";</w:t>
      </w:r>
    </w:p>
    <w:bookmarkEnd w:id="32"/>
    <w:bookmarkStart w:name="z45" w:id="33"/>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шешімнің 1</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3"/>
    <w:bookmarkStart w:name="z46" w:id="34"/>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10 маусымдағы № 21-1</w:t>
            </w:r>
            <w:r>
              <w:br/>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14-2 шешіміне 1-қосымша</w:t>
            </w:r>
          </w:p>
        </w:tc>
      </w:tr>
    </w:tbl>
    <w:bookmarkStart w:name="z50" w:id="35"/>
    <w:p>
      <w:pPr>
        <w:spacing w:after="0"/>
        <w:ind w:left="0"/>
        <w:jc w:val="left"/>
      </w:pPr>
      <w:r>
        <w:rPr>
          <w:rFonts w:ascii="Times New Roman"/>
          <w:b/>
          <w:i w:val="false"/>
          <w:color w:val="000000"/>
        </w:rPr>
        <w:t xml:space="preserve"> 2024 жылға арналған аудандық бюджет</w:t>
      </w:r>
    </w:p>
    <w:bookmarkEnd w:id="35"/>
    <w:bookmarkStart w:name="z51" w:id="36"/>
    <w:p>
      <w:pPr>
        <w:spacing w:after="0"/>
        <w:ind w:left="0"/>
        <w:jc w:val="both"/>
      </w:pPr>
      <w:r>
        <w:rPr>
          <w:rFonts w:ascii="Times New Roman"/>
          <w:b w:val="false"/>
          <w:i w:val="false"/>
          <w:color w:val="000000"/>
          <w:sz w:val="28"/>
        </w:rPr>
        <w:t>
      мың теңге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