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28b6" w14:textId="f342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15-8 "2024-2026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20 маусымдағы № 22-3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15-8 "2024 – 2026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150 838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89 627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158 359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-7 521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7 521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7 521мың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