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918a" w14:textId="d589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6 тамыздағы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31 желтоқсандағы № 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Жергілікті атқарушы органы айқындаған тәртіпте Жәнібек ауданы әкімдігінің Жәнібек аудандық ішкі саясат бөлімінің "Жастармен жұмыс жөніндегі ресурстық орталығы" коммуналдық мемлекеттік мекемесінің қызметкерлерінің лауазымдық айлықақыларына жергілікті бюджеттен ынталандыру үстеме ақысы 60% пайыздан аспайтын көлемінде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Ынталандырушы үстемеақылар Жәнібек ауданы әкімдігінің Жәнібек аудандық ішкі саясат бөлімінің "Жастармен жұмыс жөніндегі ресурстық орталығы" коммуналдық мемлекеттік мекемесінің басшысына, заңгеріне, теологына, есепшісіне, кеңесші мамандарына төленсін.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