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9868" w14:textId="76b9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15-5 "2024-2026 жылдарға арналған Жәнібек ауданы Ақоба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3 қыркүйектегі № 25-1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2023 жылғы 27 желтоқсандағы №15-5 "2024–2026 жылдарға арналған Жәнібек ауданы Ақоба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Жәнібек ауданы Ақоба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52 837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51 789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53 716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879мың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Ақоба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Мемлекеттен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