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241b" w14:textId="bf32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2023 жылғы 27 желтоқсандағы № 15-8 "2024-2026 жылдарға арналған Жәнібек ауданы Жәнібек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3 қыркүйектегі № 25-4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2023 жылғы 27 желтоқсандағы №15-8 "2024 – 2026 жылдарға арналған Жәнібек ауданы Жәнібек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Жәнібек ауданының Жәнібек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124 639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61 211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63 428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132 160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-7 521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7 521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7 521мың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15-8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Жәнібек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