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45c6" w14:textId="fbc4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2023 жылғы 27 желтоқсандағы № 15-9 "2024-2026 жылдарға арналған Жәнібек ауданы Күйгенкөл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2024 жылғы 3 қыркүйектегі № 25-5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Жәнібек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2023 жылғы 27 желтоқсандағы № 15-9 "2024 – 2026 жылдарға арналған Жәнібек ауданы Күйгенкөл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Күйгенкөл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90 588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89 192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91 837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-1 249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пайдалану)– 1 249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1 249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Куйгенкөл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Мемлекеттенмүліктіжалғаберудентүсетінкірістер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(облыстықмаңызыбарқаланың)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