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8ac" w14:textId="2ee2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15-13 "2024-2026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15-13 "2024 – 2026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44 349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44873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Ұзынкөл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