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a199a" w14:textId="92a19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15-7 "2024-2026 жылдарға арналған Жәнібек ауданы Жақсыбай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18 қарашадағы № 28-3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Жәнібек аудандық мәслихатының 2023 жылғы 27 желтоқсандағы №15-7 "2024–2026 жылдарға арналған Жәнібек ауданы Жақсыбай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Жақсыбай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57 666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1 973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55 586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57 776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Жақсыбай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 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