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fce4" w14:textId="187f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15-8 "2024-2026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№15-8 "2024 – 2026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118 360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125 881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-7 521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7 521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7 521мың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Жәнібек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