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8839" w14:textId="e208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2024 жылғы 23 желтоқсандағы № 29-2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2025 – 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7 498 634 мың теңге:</w:t>
      </w:r>
    </w:p>
    <w:bookmarkEnd w:id="2"/>
    <w:bookmarkStart w:name="z6" w:id="3"/>
    <w:p>
      <w:pPr>
        <w:spacing w:after="0"/>
        <w:ind w:left="0"/>
        <w:jc w:val="both"/>
      </w:pPr>
      <w:r>
        <w:rPr>
          <w:rFonts w:ascii="Times New Roman"/>
          <w:b w:val="false"/>
          <w:i w:val="false"/>
          <w:color w:val="000000"/>
          <w:sz w:val="28"/>
        </w:rPr>
        <w:t>
      салықтық түсімдер – 879 277 мың теңге;</w:t>
      </w:r>
    </w:p>
    <w:bookmarkEnd w:id="3"/>
    <w:bookmarkStart w:name="z7" w:id="4"/>
    <w:p>
      <w:pPr>
        <w:spacing w:after="0"/>
        <w:ind w:left="0"/>
        <w:jc w:val="both"/>
      </w:pPr>
      <w:r>
        <w:rPr>
          <w:rFonts w:ascii="Times New Roman"/>
          <w:b w:val="false"/>
          <w:i w:val="false"/>
          <w:color w:val="000000"/>
          <w:sz w:val="28"/>
        </w:rPr>
        <w:t>
      салықтық емес түсімдер – 19 539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6 599 818 мың теңге;</w:t>
      </w:r>
    </w:p>
    <w:bookmarkEnd w:id="6"/>
    <w:bookmarkStart w:name="z10" w:id="7"/>
    <w:p>
      <w:pPr>
        <w:spacing w:after="0"/>
        <w:ind w:left="0"/>
        <w:jc w:val="both"/>
      </w:pPr>
      <w:r>
        <w:rPr>
          <w:rFonts w:ascii="Times New Roman"/>
          <w:b w:val="false"/>
          <w:i w:val="false"/>
          <w:color w:val="000000"/>
          <w:sz w:val="28"/>
        </w:rPr>
        <w:t>
      2) шығындар – 7 693 436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10 948 мың теңге:</w:t>
      </w:r>
    </w:p>
    <w:bookmarkEnd w:id="8"/>
    <w:bookmarkStart w:name="z12" w:id="9"/>
    <w:p>
      <w:pPr>
        <w:spacing w:after="0"/>
        <w:ind w:left="0"/>
        <w:jc w:val="both"/>
      </w:pPr>
      <w:r>
        <w:rPr>
          <w:rFonts w:ascii="Times New Roman"/>
          <w:b w:val="false"/>
          <w:i w:val="false"/>
          <w:color w:val="000000"/>
          <w:sz w:val="28"/>
        </w:rPr>
        <w:t>
      бюджеттік кредиттер – 64 878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53 930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-205 750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–205 750 мың теңге:</w:t>
      </w:r>
    </w:p>
    <w:bookmarkEnd w:id="15"/>
    <w:bookmarkStart w:name="z19" w:id="16"/>
    <w:p>
      <w:pPr>
        <w:spacing w:after="0"/>
        <w:ind w:left="0"/>
        <w:jc w:val="both"/>
      </w:pPr>
      <w:r>
        <w:rPr>
          <w:rFonts w:ascii="Times New Roman"/>
          <w:b w:val="false"/>
          <w:i w:val="false"/>
          <w:color w:val="000000"/>
          <w:sz w:val="28"/>
        </w:rPr>
        <w:t>
      қарыздар түсімі – 64 878 мың теңге;</w:t>
      </w:r>
    </w:p>
    <w:bookmarkEnd w:id="16"/>
    <w:bookmarkStart w:name="z20" w:id="17"/>
    <w:p>
      <w:pPr>
        <w:spacing w:after="0"/>
        <w:ind w:left="0"/>
        <w:jc w:val="both"/>
      </w:pPr>
      <w:r>
        <w:rPr>
          <w:rFonts w:ascii="Times New Roman"/>
          <w:b w:val="false"/>
          <w:i w:val="false"/>
          <w:color w:val="000000"/>
          <w:sz w:val="28"/>
        </w:rPr>
        <w:t>
      қарыздарды өтеу – 53 930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194 802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20.03.2025 </w:t>
      </w:r>
      <w:r>
        <w:rPr>
          <w:rFonts w:ascii="Times New Roman"/>
          <w:b w:val="false"/>
          <w:i w:val="false"/>
          <w:color w:val="000000"/>
          <w:sz w:val="28"/>
        </w:rPr>
        <w:t>№ 31-3</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2024 жылғы 4 желтоқсандағы "2025-2027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13 желтоқсандағы №16-1 "2025 – 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2024 жылғы 4 желтоқсандағы "2025-2027 жылдарға арналған республикалық бюджет туралы" </w:t>
      </w:r>
      <w:r>
        <w:rPr>
          <w:rFonts w:ascii="Times New Roman"/>
          <w:b w:val="false"/>
          <w:i w:val="false"/>
          <w:color w:val="000000"/>
          <w:sz w:val="28"/>
        </w:rPr>
        <w:t>Заңы</w:t>
      </w:r>
      <w:r>
        <w:rPr>
          <w:rFonts w:ascii="Times New Roman"/>
          <w:b w:val="false"/>
          <w:i w:val="false"/>
          <w:color w:val="000000"/>
          <w:sz w:val="28"/>
        </w:rPr>
        <w:t xml:space="preserve"> және Батыс Қазақстан облыстық мәслихатының 13 желтоқсандағы №16-1 "2025 – 2027 жылдарға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қатерге және басшылыққа алынсын.</w:t>
      </w:r>
    </w:p>
    <w:bookmarkEnd w:id="20"/>
    <w:bookmarkStart w:name="z24" w:id="21"/>
    <w:p>
      <w:pPr>
        <w:spacing w:after="0"/>
        <w:ind w:left="0"/>
        <w:jc w:val="both"/>
      </w:pPr>
      <w:r>
        <w:rPr>
          <w:rFonts w:ascii="Times New Roman"/>
          <w:b w:val="false"/>
          <w:i w:val="false"/>
          <w:color w:val="000000"/>
          <w:sz w:val="28"/>
        </w:rPr>
        <w:t>
      4. Жергілікті бюджеттің 2025 жылға кірістерді бөлу нормативі төмендегі ерекшеліктер кірістері бойынша белгіленсін:</w:t>
      </w:r>
    </w:p>
    <w:bookmarkEnd w:id="21"/>
    <w:bookmarkStart w:name="z25" w:id="22"/>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бюджетіне – 100%;</w:t>
      </w:r>
    </w:p>
    <w:bookmarkEnd w:id="22"/>
    <w:bookmarkStart w:name="z26" w:id="23"/>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бюджетіне – 100%;</w:t>
      </w:r>
    </w:p>
    <w:bookmarkEnd w:id="23"/>
    <w:bookmarkStart w:name="z27" w:id="24"/>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аудандық бюджетіне – 100%;</w:t>
      </w:r>
    </w:p>
    <w:bookmarkEnd w:id="24"/>
    <w:bookmarkStart w:name="z28" w:id="25"/>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аудандық бюджетіне – 100%;</w:t>
      </w:r>
    </w:p>
    <w:bookmarkEnd w:id="25"/>
    <w:bookmarkStart w:name="z29" w:id="26"/>
    <w:p>
      <w:pPr>
        <w:spacing w:after="0"/>
        <w:ind w:left="0"/>
        <w:jc w:val="both"/>
      </w:pPr>
      <w:r>
        <w:rPr>
          <w:rFonts w:ascii="Times New Roman"/>
          <w:b w:val="false"/>
          <w:i w:val="false"/>
          <w:color w:val="000000"/>
          <w:sz w:val="28"/>
        </w:rPr>
        <w:t>
      5) әлеуметтік салық аудандық бюджетіне – 100%;</w:t>
      </w:r>
    </w:p>
    <w:bookmarkEnd w:id="26"/>
    <w:bookmarkStart w:name="z30" w:id="27"/>
    <w:p>
      <w:pPr>
        <w:spacing w:after="0"/>
        <w:ind w:left="0"/>
        <w:jc w:val="both"/>
      </w:pPr>
      <w:r>
        <w:rPr>
          <w:rFonts w:ascii="Times New Roman"/>
          <w:b w:val="false"/>
          <w:i w:val="false"/>
          <w:color w:val="000000"/>
          <w:sz w:val="28"/>
        </w:rPr>
        <w:t>
      6) өңірдің әлеуметтік-экономикалық дамуына және оның инфрақұрылымын дамытуға жер қойнауын пайдаланушылардың аударымдары аудандық бюджетіне – 0%;</w:t>
      </w:r>
    </w:p>
    <w:bookmarkEnd w:id="27"/>
    <w:bookmarkStart w:name="z31" w:id="28"/>
    <w:p>
      <w:pPr>
        <w:spacing w:after="0"/>
        <w:ind w:left="0"/>
        <w:jc w:val="both"/>
      </w:pPr>
      <w:r>
        <w:rPr>
          <w:rFonts w:ascii="Times New Roman"/>
          <w:b w:val="false"/>
          <w:i w:val="false"/>
          <w:color w:val="000000"/>
          <w:sz w:val="28"/>
        </w:rPr>
        <w:t>
      5. 2025 жылға арналған аудандық бюджетте республикалық бюджеттен бөлінетін нысаналы трансферттер жалпы сомасы – 574 023 мың теңге көлемінде қарастырылсын:";</w:t>
      </w:r>
    </w:p>
    <w:bookmarkEnd w:id="28"/>
    <w:bookmarkStart w:name="z32" w:id="29"/>
    <w:p>
      <w:pPr>
        <w:spacing w:after="0"/>
        <w:ind w:left="0"/>
        <w:jc w:val="both"/>
      </w:pPr>
      <w:r>
        <w:rPr>
          <w:rFonts w:ascii="Times New Roman"/>
          <w:b w:val="false"/>
          <w:i w:val="false"/>
          <w:color w:val="000000"/>
          <w:sz w:val="28"/>
        </w:rPr>
        <w:t>
      мемлекеттік атаулы әлеуметтік көмекті төлеуге – 97 002 мың теңге;</w:t>
      </w:r>
    </w:p>
    <w:bookmarkEnd w:id="29"/>
    <w:bookmarkStart w:name="z33" w:id="30"/>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7 768 мың теңге;</w:t>
      </w:r>
    </w:p>
    <w:bookmarkEnd w:id="30"/>
    <w:bookmarkStart w:name="z34" w:id="31"/>
    <w:p>
      <w:pPr>
        <w:spacing w:after="0"/>
        <w:ind w:left="0"/>
        <w:jc w:val="both"/>
      </w:pPr>
      <w:r>
        <w:rPr>
          <w:rFonts w:ascii="Times New Roman"/>
          <w:b w:val="false"/>
          <w:i w:val="false"/>
          <w:color w:val="000000"/>
          <w:sz w:val="28"/>
        </w:rPr>
        <w:t>
      санаторийлік-курорттық емдеуге – 2 740 мың теңге;</w:t>
      </w:r>
    </w:p>
    <w:bookmarkEnd w:id="31"/>
    <w:bookmarkStart w:name="z35" w:id="32"/>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3 306 мың теңге;</w:t>
      </w:r>
    </w:p>
    <w:bookmarkEnd w:id="32"/>
    <w:bookmarkStart w:name="z36" w:id="33"/>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194 244 мың теңге;</w:t>
      </w:r>
    </w:p>
    <w:bookmarkEnd w:id="33"/>
    <w:bookmarkStart w:name="z37" w:id="34"/>
    <w:p>
      <w:pPr>
        <w:spacing w:after="0"/>
        <w:ind w:left="0"/>
        <w:jc w:val="both"/>
      </w:pPr>
      <w:r>
        <w:rPr>
          <w:rFonts w:ascii="Times New Roman"/>
          <w:b w:val="false"/>
          <w:i w:val="false"/>
          <w:color w:val="000000"/>
          <w:sz w:val="28"/>
        </w:rPr>
        <w:t>
      Жәнібек ауданы, Жәнібек ауылындағы кітапхана құрылысына 269 233 мың теңге.</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Батыс Қазақстан облысы Жәнібек аудандық мәслихатының 20.03.2025 </w:t>
      </w:r>
      <w:r>
        <w:rPr>
          <w:rFonts w:ascii="Times New Roman"/>
          <w:b w:val="false"/>
          <w:i w:val="false"/>
          <w:color w:val="000000"/>
          <w:sz w:val="28"/>
        </w:rPr>
        <w:t>№ 31-3</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6. 2025 жылға арналған аудандық бюджетте республикалық бюджеттен бөлінетін кредиттер жалпы сомасы – 64 878 мың теңге көлемінде қарастырылсын:</w:t>
      </w:r>
    </w:p>
    <w:bookmarkEnd w:id="35"/>
    <w:bookmarkStart w:name="z39" w:id="36"/>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64 878 мың теңге.</w:t>
      </w:r>
    </w:p>
    <w:bookmarkEnd w:id="36"/>
    <w:bookmarkStart w:name="z40" w:id="37"/>
    <w:p>
      <w:pPr>
        <w:spacing w:after="0"/>
        <w:ind w:left="0"/>
        <w:jc w:val="both"/>
      </w:pPr>
      <w:r>
        <w:rPr>
          <w:rFonts w:ascii="Times New Roman"/>
          <w:b w:val="false"/>
          <w:i w:val="false"/>
          <w:color w:val="000000"/>
          <w:sz w:val="28"/>
        </w:rPr>
        <w:t>
      7. 2025 жылға арналған аудандық бюджетте облыстық бюджеттен бөлінетін нысаналы трансферттердің жалпы сомасы 5 059 424 мың теңге көлемінде ескерілсін:</w:t>
      </w:r>
    </w:p>
    <w:bookmarkEnd w:id="37"/>
    <w:bookmarkStart w:name="z41" w:id="38"/>
    <w:p>
      <w:pPr>
        <w:spacing w:after="0"/>
        <w:ind w:left="0"/>
        <w:jc w:val="both"/>
      </w:pPr>
      <w:r>
        <w:rPr>
          <w:rFonts w:ascii="Times New Roman"/>
          <w:b w:val="false"/>
          <w:i w:val="false"/>
          <w:color w:val="000000"/>
          <w:sz w:val="28"/>
        </w:rPr>
        <w:t>
      мемлекеттік атаулы әлеуметтік көмекті төлеуге – 101 810 мың теңге;</w:t>
      </w:r>
    </w:p>
    <w:bookmarkEnd w:id="38"/>
    <w:bookmarkStart w:name="z42" w:id="39"/>
    <w:p>
      <w:pPr>
        <w:spacing w:after="0"/>
        <w:ind w:left="0"/>
        <w:jc w:val="both"/>
      </w:pPr>
      <w:r>
        <w:rPr>
          <w:rFonts w:ascii="Times New Roman"/>
          <w:b w:val="false"/>
          <w:i w:val="false"/>
          <w:color w:val="000000"/>
          <w:sz w:val="28"/>
        </w:rPr>
        <w:t>
      кепілдендірілген әлеуметтік пакетке – 12 846 мың теңге;</w:t>
      </w:r>
    </w:p>
    <w:bookmarkEnd w:id="39"/>
    <w:bookmarkStart w:name="z43" w:id="40"/>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33 495 мың теңге;</w:t>
      </w:r>
    </w:p>
    <w:bookmarkEnd w:id="40"/>
    <w:bookmarkStart w:name="z44" w:id="41"/>
    <w:p>
      <w:pPr>
        <w:spacing w:after="0"/>
        <w:ind w:left="0"/>
        <w:jc w:val="both"/>
      </w:pPr>
      <w:r>
        <w:rPr>
          <w:rFonts w:ascii="Times New Roman"/>
          <w:b w:val="false"/>
          <w:i w:val="false"/>
          <w:color w:val="000000"/>
          <w:sz w:val="28"/>
        </w:rPr>
        <w:t>
      тұрғын үй сертификаттарын беруге – 2 000 мың теңге;</w:t>
      </w:r>
    </w:p>
    <w:bookmarkEnd w:id="41"/>
    <w:bookmarkStart w:name="z45" w:id="42"/>
    <w:p>
      <w:pPr>
        <w:spacing w:after="0"/>
        <w:ind w:left="0"/>
        <w:jc w:val="both"/>
      </w:pPr>
      <w:r>
        <w:rPr>
          <w:rFonts w:ascii="Times New Roman"/>
          <w:b w:val="false"/>
          <w:i w:val="false"/>
          <w:color w:val="000000"/>
          <w:sz w:val="28"/>
        </w:rPr>
        <w:t>
      Жәнібек ауданы аудандық маңызы бар Жәнібек-Таловка-Кіші Өзен, 92-128 (36) шақырым автожолын күрделі жөндеуге – 3 097 907 мың теңге;</w:t>
      </w:r>
    </w:p>
    <w:bookmarkEnd w:id="42"/>
    <w:bookmarkStart w:name="z46" w:id="43"/>
    <w:p>
      <w:pPr>
        <w:spacing w:after="0"/>
        <w:ind w:left="0"/>
        <w:jc w:val="both"/>
      </w:pPr>
      <w:r>
        <w:rPr>
          <w:rFonts w:ascii="Times New Roman"/>
          <w:b w:val="false"/>
          <w:i w:val="false"/>
          <w:color w:val="000000"/>
          <w:sz w:val="28"/>
        </w:rPr>
        <w:t>
      Жәнібек ауданы, Жәнібек ауылындағы Оразбаев және Наурыз көшелеріндегі автомобиль жолдарын күрделі жөндеуге – 654 165 мың теңге;</w:t>
      </w:r>
    </w:p>
    <w:bookmarkEnd w:id="43"/>
    <w:bookmarkStart w:name="z47" w:id="44"/>
    <w:p>
      <w:pPr>
        <w:spacing w:after="0"/>
        <w:ind w:left="0"/>
        <w:jc w:val="both"/>
      </w:pPr>
      <w:r>
        <w:rPr>
          <w:rFonts w:ascii="Times New Roman"/>
          <w:b w:val="false"/>
          <w:i w:val="false"/>
          <w:color w:val="000000"/>
          <w:sz w:val="28"/>
        </w:rPr>
        <w:t>
      Жәнібек ауданы, Күйгенкөл ауылдық округінің Жасқайрат ауылы Тайманов көшесі, Жароков көшесі бойындағы кентішілік жолдарды күрделі жөндеуге – 283 699 мың теңге;</w:t>
      </w:r>
    </w:p>
    <w:bookmarkEnd w:id="44"/>
    <w:bookmarkStart w:name="z48" w:id="45"/>
    <w:p>
      <w:pPr>
        <w:spacing w:after="0"/>
        <w:ind w:left="0"/>
        <w:jc w:val="both"/>
      </w:pPr>
      <w:r>
        <w:rPr>
          <w:rFonts w:ascii="Times New Roman"/>
          <w:b w:val="false"/>
          <w:i w:val="false"/>
          <w:color w:val="000000"/>
          <w:sz w:val="28"/>
        </w:rPr>
        <w:t>
      Жәнібек ауданы, Жақсыбай ауылындағы кентішілік автомобиль жолдарын күрделі жөндеуге – 400 453 мың теңге;</w:t>
      </w:r>
    </w:p>
    <w:bookmarkEnd w:id="45"/>
    <w:bookmarkStart w:name="z49" w:id="46"/>
    <w:p>
      <w:pPr>
        <w:spacing w:after="0"/>
        <w:ind w:left="0"/>
        <w:jc w:val="both"/>
      </w:pPr>
      <w:r>
        <w:rPr>
          <w:rFonts w:ascii="Times New Roman"/>
          <w:b w:val="false"/>
          <w:i w:val="false"/>
          <w:color w:val="000000"/>
          <w:sz w:val="28"/>
        </w:rPr>
        <w:t>
      Жәнібек ауданы, Жақсыбай-Сарыөзен каналын қайта жаңартуға – 413 891 мың теңге;</w:t>
      </w:r>
    </w:p>
    <w:bookmarkEnd w:id="46"/>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83 245 мың теңге;</w:t>
      </w:r>
    </w:p>
    <w:p>
      <w:pPr>
        <w:spacing w:after="0"/>
        <w:ind w:left="0"/>
        <w:jc w:val="both"/>
      </w:pPr>
      <w:r>
        <w:rPr>
          <w:rFonts w:ascii="Times New Roman"/>
          <w:b w:val="false"/>
          <w:i w:val="false"/>
          <w:color w:val="000000"/>
          <w:sz w:val="28"/>
        </w:rPr>
        <w:t>
      аудандық маңызы бар автомобиль жолдарының жасанды құрылыстарын паспорттауға – 1 688 мың теңге;</w:t>
      </w:r>
    </w:p>
    <w:p>
      <w:pPr>
        <w:spacing w:after="0"/>
        <w:ind w:left="0"/>
        <w:jc w:val="both"/>
      </w:pPr>
      <w:r>
        <w:rPr>
          <w:rFonts w:ascii="Times New Roman"/>
          <w:b w:val="false"/>
          <w:i w:val="false"/>
          <w:color w:val="000000"/>
          <w:sz w:val="28"/>
        </w:rPr>
        <w:t>
      аудандық маңызы бар автомобиль жолдарының паспорттауға – 19 225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Батыс Қазақстан облысы Жәнібек аудандық мәслихатының 20.03.2025 </w:t>
      </w:r>
      <w:r>
        <w:rPr>
          <w:rFonts w:ascii="Times New Roman"/>
          <w:b w:val="false"/>
          <w:i w:val="false"/>
          <w:color w:val="000000"/>
          <w:sz w:val="28"/>
        </w:rPr>
        <w:t>№ 31-3</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8. 2025 жылға арналған аудандық бюджетте облыстық бюджетке қайтарылатын 132 138 мың теңге түсімдер ескерілсін:</w:t>
      </w:r>
    </w:p>
    <w:bookmarkEnd w:id="47"/>
    <w:bookmarkStart w:name="z51" w:id="48"/>
    <w:p>
      <w:pPr>
        <w:spacing w:after="0"/>
        <w:ind w:left="0"/>
        <w:jc w:val="both"/>
      </w:pPr>
      <w:r>
        <w:rPr>
          <w:rFonts w:ascii="Times New Roman"/>
          <w:b w:val="false"/>
          <w:i w:val="false"/>
          <w:color w:val="000000"/>
          <w:sz w:val="28"/>
        </w:rPr>
        <w:t>
      бюджеттік кредиттерді өтеу – 53 930 мың теңге;</w:t>
      </w:r>
    </w:p>
    <w:bookmarkEnd w:id="48"/>
    <w:bookmarkStart w:name="z52" w:id="49"/>
    <w:p>
      <w:pPr>
        <w:spacing w:after="0"/>
        <w:ind w:left="0"/>
        <w:jc w:val="both"/>
      </w:pPr>
      <w:r>
        <w:rPr>
          <w:rFonts w:ascii="Times New Roman"/>
          <w:b w:val="false"/>
          <w:i w:val="false"/>
          <w:color w:val="000000"/>
          <w:sz w:val="28"/>
        </w:rPr>
        <w:t>
      бюджеттен берілген бюджеттік кредиттер бойынша сыйақылар - 17 275 мың теңге;</w:t>
      </w:r>
    </w:p>
    <w:bookmarkEnd w:id="49"/>
    <w:bookmarkStart w:name="z53" w:id="50"/>
    <w:p>
      <w:pPr>
        <w:spacing w:after="0"/>
        <w:ind w:left="0"/>
        <w:jc w:val="both"/>
      </w:pPr>
      <w:r>
        <w:rPr>
          <w:rFonts w:ascii="Times New Roman"/>
          <w:b w:val="false"/>
          <w:i w:val="false"/>
          <w:color w:val="000000"/>
          <w:sz w:val="28"/>
        </w:rPr>
        <w:t>
      бюджет заңнамасымен қарастырылған жағдайларда жалпы сипаттағы трансферттерді қайтару – 60 933 мың теңге.</w:t>
      </w:r>
    </w:p>
    <w:bookmarkEnd w:id="50"/>
    <w:bookmarkStart w:name="z54" w:id="51"/>
    <w:p>
      <w:pPr>
        <w:spacing w:after="0"/>
        <w:ind w:left="0"/>
        <w:jc w:val="both"/>
      </w:pPr>
      <w:r>
        <w:rPr>
          <w:rFonts w:ascii="Times New Roman"/>
          <w:b w:val="false"/>
          <w:i w:val="false"/>
          <w:color w:val="000000"/>
          <w:sz w:val="28"/>
        </w:rPr>
        <w:t>
      9.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 </w:t>
      </w:r>
    </w:p>
    <w:bookmarkEnd w:id="51"/>
    <w:bookmarkStart w:name="z55" w:id="52"/>
    <w:p>
      <w:pPr>
        <w:spacing w:after="0"/>
        <w:ind w:left="0"/>
        <w:jc w:val="both"/>
      </w:pPr>
      <w:r>
        <w:rPr>
          <w:rFonts w:ascii="Times New Roman"/>
          <w:b w:val="false"/>
          <w:i w:val="false"/>
          <w:color w:val="000000"/>
          <w:sz w:val="28"/>
        </w:rPr>
        <w:t>
      10. Облыстық бюджеттен 2025 жылға аудандық бюджетке берілетін субвенция көлемі 1 366 824 мың теңге болып белгіленсін.</w:t>
      </w:r>
    </w:p>
    <w:bookmarkEnd w:id="52"/>
    <w:bookmarkStart w:name="z56" w:id="53"/>
    <w:p>
      <w:pPr>
        <w:spacing w:after="0"/>
        <w:ind w:left="0"/>
        <w:jc w:val="both"/>
      </w:pPr>
      <w:r>
        <w:rPr>
          <w:rFonts w:ascii="Times New Roman"/>
          <w:b w:val="false"/>
          <w:i w:val="false"/>
          <w:color w:val="000000"/>
          <w:sz w:val="28"/>
        </w:rPr>
        <w:t>
      11. 2025 жылға арналған аудандық бюджетке төмен тұрған бюджеттен бюджеттік алымдар қарастырылмайды деп белгіленсін.</w:t>
      </w:r>
    </w:p>
    <w:bookmarkEnd w:id="53"/>
    <w:bookmarkStart w:name="z57" w:id="54"/>
    <w:p>
      <w:pPr>
        <w:spacing w:after="0"/>
        <w:ind w:left="0"/>
        <w:jc w:val="both"/>
      </w:pPr>
      <w:r>
        <w:rPr>
          <w:rFonts w:ascii="Times New Roman"/>
          <w:b w:val="false"/>
          <w:i w:val="false"/>
          <w:color w:val="000000"/>
          <w:sz w:val="28"/>
        </w:rPr>
        <w:t>
      12. 2025 жылы аудандық бюджеттен төмен тұрған бюджетіне берілетін субвенция көлемі 247 924 мың теңге болып белгіленсін.</w:t>
      </w:r>
    </w:p>
    <w:bookmarkEnd w:id="54"/>
    <w:bookmarkStart w:name="z58" w:id="55"/>
    <w:p>
      <w:pPr>
        <w:spacing w:after="0"/>
        <w:ind w:left="0"/>
        <w:jc w:val="both"/>
      </w:pPr>
      <w:r>
        <w:rPr>
          <w:rFonts w:ascii="Times New Roman"/>
          <w:b w:val="false"/>
          <w:i w:val="false"/>
          <w:color w:val="000000"/>
          <w:sz w:val="28"/>
        </w:rPr>
        <w:t>
      13. 2025 жылы аудандық бюджеттен төмен тұрған бюджетіне берілетін ағымдағы трансферттердің көлемі 18 925 мың теңге болып белгіленсін.</w:t>
      </w:r>
    </w:p>
    <w:bookmarkEnd w:id="55"/>
    <w:bookmarkStart w:name="z59" w:id="56"/>
    <w:p>
      <w:pPr>
        <w:spacing w:after="0"/>
        <w:ind w:left="0"/>
        <w:jc w:val="both"/>
      </w:pPr>
      <w:r>
        <w:rPr>
          <w:rFonts w:ascii="Times New Roman"/>
          <w:b w:val="false"/>
          <w:i w:val="false"/>
          <w:color w:val="000000"/>
          <w:sz w:val="28"/>
        </w:rPr>
        <w:t>
      14. 2025 жылға арналған ауданның жергілікті атқарушы органның резерві 20 009 мың теңге көлемінде бекітілсін.</w:t>
      </w:r>
    </w:p>
    <w:bookmarkEnd w:id="56"/>
    <w:bookmarkStart w:name="z60" w:id="57"/>
    <w:p>
      <w:pPr>
        <w:spacing w:after="0"/>
        <w:ind w:left="0"/>
        <w:jc w:val="both"/>
      </w:pPr>
      <w:r>
        <w:rPr>
          <w:rFonts w:ascii="Times New Roman"/>
          <w:b w:val="false"/>
          <w:i w:val="false"/>
          <w:color w:val="000000"/>
          <w:sz w:val="28"/>
        </w:rPr>
        <w:t>
      15. 2025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әлеуметтік қамсыздандыру, мәдениет және спорт саласының азаматтық қызметшілеріне қызметтің осы түрлерімен қалада айналысатын азаматтық қызметшілердің мөлшерлемесімен салыстырғанда лауазымдық айлықақылар 25 %-ға көтеру көзделсін.</w:t>
      </w:r>
    </w:p>
    <w:bookmarkEnd w:id="57"/>
    <w:bookmarkStart w:name="z61" w:id="58"/>
    <w:p>
      <w:pPr>
        <w:spacing w:after="0"/>
        <w:ind w:left="0"/>
        <w:jc w:val="both"/>
      </w:pPr>
      <w:r>
        <w:rPr>
          <w:rFonts w:ascii="Times New Roman"/>
          <w:b w:val="false"/>
          <w:i w:val="false"/>
          <w:color w:val="000000"/>
          <w:sz w:val="28"/>
        </w:rPr>
        <w:t>
      16. 2025 жылға арналған аудандық бюджетте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саласындағымамандарға, ауылдық округтер әкімдері аппараттарының мемлекеттік қызметшілеріне көтерме жәрдемақы және тұрғын үй алу немесе салу үшін әлеуметтік қолдау көзделсін.</w:t>
      </w:r>
    </w:p>
    <w:bookmarkEnd w:id="58"/>
    <w:bookmarkStart w:name="z62" w:id="59"/>
    <w:p>
      <w:pPr>
        <w:spacing w:after="0"/>
        <w:ind w:left="0"/>
        <w:jc w:val="both"/>
      </w:pPr>
      <w:r>
        <w:rPr>
          <w:rFonts w:ascii="Times New Roman"/>
          <w:b w:val="false"/>
          <w:i w:val="false"/>
          <w:color w:val="000000"/>
          <w:sz w:val="28"/>
        </w:rPr>
        <w:t>
      17. Осы шешім 2025 жылғы 1 қаңтарынан бастап қолданысқа енгізіледі.</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29-2 шешіміне 1-қосымша</w:t>
            </w:r>
          </w:p>
        </w:tc>
      </w:tr>
    </w:tbl>
    <w:bookmarkStart w:name="z65" w:id="60"/>
    <w:p>
      <w:pPr>
        <w:spacing w:after="0"/>
        <w:ind w:left="0"/>
        <w:jc w:val="left"/>
      </w:pPr>
      <w:r>
        <w:rPr>
          <w:rFonts w:ascii="Times New Roman"/>
          <w:b/>
          <w:i w:val="false"/>
          <w:color w:val="000000"/>
        </w:rPr>
        <w:t xml:space="preserve"> 2025 жылға арналған аудандық бюджет</w:t>
      </w:r>
    </w:p>
    <w:bookmarkEnd w:id="60"/>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Жәнібек аудандық мәслихатының 20.03.2025 </w:t>
      </w:r>
      <w:r>
        <w:rPr>
          <w:rFonts w:ascii="Times New Roman"/>
          <w:b w:val="false"/>
          <w:i w:val="false"/>
          <w:color w:val="ff0000"/>
          <w:sz w:val="28"/>
        </w:rPr>
        <w:t>№ 31-3</w:t>
      </w:r>
      <w:r>
        <w:rPr>
          <w:rFonts w:ascii="Times New Roman"/>
          <w:b w:val="false"/>
          <w:i w:val="false"/>
          <w:color w:val="ff0000"/>
          <w:sz w:val="28"/>
        </w:rPr>
        <w:t xml:space="preserve"> шешімімен (01.01.2025 бастап қолданысқа еңгізіледі).</w:t>
      </w:r>
    </w:p>
    <w:bookmarkStart w:name="z66" w:id="61"/>
    <w:p>
      <w:pPr>
        <w:spacing w:after="0"/>
        <w:ind w:left="0"/>
        <w:jc w:val="both"/>
      </w:pPr>
      <w:r>
        <w:rPr>
          <w:rFonts w:ascii="Times New Roman"/>
          <w:b w:val="false"/>
          <w:i w:val="false"/>
          <w:color w:val="000000"/>
          <w:sz w:val="28"/>
        </w:rPr>
        <w:t>
      мың теңге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6 676 698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№29-2 шешіміне 2-қосымша</w:t>
            </w:r>
          </w:p>
        </w:tc>
      </w:tr>
    </w:tbl>
    <w:bookmarkStart w:name="z68" w:id="62"/>
    <w:p>
      <w:pPr>
        <w:spacing w:after="0"/>
        <w:ind w:left="0"/>
        <w:jc w:val="left"/>
      </w:pPr>
      <w:r>
        <w:rPr>
          <w:rFonts w:ascii="Times New Roman"/>
          <w:b/>
          <w:i w:val="false"/>
          <w:color w:val="000000"/>
        </w:rPr>
        <w:t xml:space="preserve"> 2026 жылға арналған аудандық бюджет</w:t>
      </w:r>
    </w:p>
    <w:bookmarkEnd w:id="62"/>
    <w:bookmarkStart w:name="z69" w:id="63"/>
    <w:p>
      <w:pPr>
        <w:spacing w:after="0"/>
        <w:ind w:left="0"/>
        <w:jc w:val="both"/>
      </w:pPr>
      <w:r>
        <w:rPr>
          <w:rFonts w:ascii="Times New Roman"/>
          <w:b w:val="false"/>
          <w:i w:val="false"/>
          <w:color w:val="000000"/>
          <w:sz w:val="28"/>
        </w:rPr>
        <w:t>
      мың теңге</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755 770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№29-2 шешіміне 3- қосымша</w:t>
            </w:r>
          </w:p>
        </w:tc>
      </w:tr>
    </w:tbl>
    <w:bookmarkStart w:name="z71" w:id="64"/>
    <w:p>
      <w:pPr>
        <w:spacing w:after="0"/>
        <w:ind w:left="0"/>
        <w:jc w:val="left"/>
      </w:pPr>
      <w:r>
        <w:rPr>
          <w:rFonts w:ascii="Times New Roman"/>
          <w:b/>
          <w:i w:val="false"/>
          <w:color w:val="000000"/>
        </w:rPr>
        <w:t xml:space="preserve"> 2027 жылға арналған аудандық бюджет</w:t>
      </w:r>
    </w:p>
    <w:bookmarkEnd w:id="64"/>
    <w:bookmarkStart w:name="z72" w:id="65"/>
    <w:p>
      <w:pPr>
        <w:spacing w:after="0"/>
        <w:ind w:left="0"/>
        <w:jc w:val="both"/>
      </w:pPr>
      <w:r>
        <w:rPr>
          <w:rFonts w:ascii="Times New Roman"/>
          <w:b w:val="false"/>
          <w:i w:val="false"/>
          <w:color w:val="000000"/>
          <w:sz w:val="28"/>
        </w:rPr>
        <w:t>
      мың теңге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591 966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