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0b48" w14:textId="4140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Борсы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2024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–61 717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58 667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64 136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- 2 419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2 419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2 419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Борсы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 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Жәнібек ауданы Борсы ауылдық округінің бюджетінде аудандық бюджеттен берілетін субвенциялар түсімдерінің жалпы сомасы 31 384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Борсы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Жәнібек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мулекті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Борсы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Борсы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