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4e7" w14:textId="edef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43 069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43 069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Жақсыбай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Жақсыбай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