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6270" w14:textId="5c96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71 123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- 70 523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- 71 123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0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Жәнібек ауылдық округінің бюджетінде аудандық бюджеттен берілетін субвенциялар түсімдерінің жалпы сомасы 0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Жәнібек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