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f03c" w14:textId="4f8f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Жәнібек ауданы Куйгенкөл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26 желтоқсандағы № 30-5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Күйгенкөл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37 698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4 126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4 126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33 502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44 432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-6 734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 6 734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6 734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Жәнібек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32-5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Күйгенкөл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2024 жылғы 23 желтоқсандағы № 29-2 "2025 –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Күйгенкөл ауылдық округінің бюджетінде аудандық бюджеттен берілетін субвенциялар түсімдерінің жалпы сомасы 34 912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 30-5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Куйгенкөл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Жәнібек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32-5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қызметтер мен жұмыстарға ішкі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Күйгенкөл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қызметтер мен жұмыстарға ішкі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Куйгенкөл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қызметтер мен жұмыстарға ішкі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