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a739" w14:textId="ef9a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Жәнібек ауданы Қамысты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26 желтоқсандағы № 30-6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Жәнібек ауданы Қамысты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37 254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3 185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 34 002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37 254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Жәнібек ауданы Қамысты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2024 жылғы 23 желтоқсандағы №29-2 "2025 –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Қамысты ауылдық округінің бюджетінде аудандық бюджеттен берілетін субвенциялар түсімдерінің жалпы сомасы 34 002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 30-6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Қамысты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№30-6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Қамысты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№30-6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Қамысты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