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4b283" w14:textId="384b2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Жәнібек ауданы Тау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2024 жылғы 26 желтоқсандағы № 30-8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Жәнібек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2025-2027 жылдарға арналған Жәнібек ауданы 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36 786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4 566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32 130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36 786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2025 жылға арналған Жәнібек ауданы Тау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Жәнібек аудандық мәслихатының 2024 жылғы 23 желтоқсандағы №29-2 "2025 – 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2025 жылғы аудандық бюджеттен берілетін нысаналы трансферттердің мөлшері 32 130 мың теңге сомасында белгіленсін.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шешім 2025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 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30-8 шешіміне 1-қосымша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Тау ауылдық округінің бюджеті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Тауарлар, қызметтер мен жұмыстарға ішкі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 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30-8 шешіміне 2-қосымша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Тау ауылдық округінің бюджеті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Тауарлар, қызметтер мен жұмыстарға ішкі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 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30-8 шешіміне 3-қосымша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Тау ауылдық округінің бюджеті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Тауарлар, қызметтер мен жұмыстарға ішкі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