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b707" w14:textId="14bb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Жәнібек ауданы Ұзынкөл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26 желтоқсандағы № 30-9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Жәнібек ауданы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34 750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29 738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39 210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-4 460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4 460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4 460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 Жәнібек 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32-9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Жәнібек ауданы Ұзынкөл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2024 жылғы 23 желтоқсандағы №29-2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Жәнібек ауданы Ұзынкөл ауылдық округінің бюджетінде аудандық бюджеттен берілетін субвенциялар түсімдерінің жалпы сомасы 30232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30-9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Ұзынкөл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 Жәнібек 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32-9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Ұзынкөл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№30-9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Ұзынкөл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