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a2ea" w14:textId="338a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27 желтоқсандағы № 15-13 "2024-2026 жылдарға арналған Жәнібек ауданы Ұзынкөл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11 наурыздағы № 17-11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2023 жылғы 27 желтоқсандағы № 15-13 "2024 – 2026 жылдарға арналған Жәнібек ауданы Ұзынкөл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Жәнібек ауданы Ұзынкөл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38489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1 213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37 141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39 013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524мың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524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17-11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Жәнібек ауданы Ұзынкөл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