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6eb4" w14:textId="8eb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10-5 "2024-2026 жылдарға арналған Бәйтерек ауданы Бейбітшілік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5 наурыздағы № 12-5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№10-5 "2024-2026 жылдарға арналған Бәйтерек ауданы Бейбітшілік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51 864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- 8 193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8 193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Бейбітшілік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