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337d04" w14:textId="0337d0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Бәйтерек ауданы мәслихатының 2023 жылғы 21 желтоқсандағы № 10-2 "2024-2026 жылдарға арналған Батыс Қазақстан облысы Бәйтерек ауданының бюджеті туралы" шешіміне өзгерістер енгізу туралы</w:t>
      </w:r>
    </w:p>
    <w:p>
      <w:pPr>
        <w:spacing w:after="0"/>
        <w:ind w:left="0"/>
        <w:jc w:val="both"/>
      </w:pPr>
      <w:r>
        <w:rPr>
          <w:rFonts w:ascii="Times New Roman"/>
          <w:b w:val="false"/>
          <w:i w:val="false"/>
          <w:color w:val="000000"/>
          <w:sz w:val="28"/>
        </w:rPr>
        <w:t>Батыс Қазақстан облысы Бәйтерек ауданы мәслихатының 2024 жылғы 20 қарашадағы № 18-2 шешімі</w:t>
      </w:r>
    </w:p>
    <w:p>
      <w:pPr>
        <w:spacing w:after="0"/>
        <w:ind w:left="0"/>
        <w:jc w:val="both"/>
      </w:pPr>
      <w:bookmarkStart w:name="z3" w:id="0"/>
      <w:r>
        <w:rPr>
          <w:rFonts w:ascii="Times New Roman"/>
          <w:b w:val="false"/>
          <w:i w:val="false"/>
          <w:color w:val="000000"/>
          <w:sz w:val="28"/>
        </w:rPr>
        <w:t>
      Бәйтерек ауданының мәслихаты ШЕШІМ ҚАБЫЛДАДЫ:</w:t>
      </w:r>
    </w:p>
    <w:bookmarkEnd w:id="0"/>
    <w:bookmarkStart w:name="z4" w:id="1"/>
    <w:p>
      <w:pPr>
        <w:spacing w:after="0"/>
        <w:ind w:left="0"/>
        <w:jc w:val="both"/>
      </w:pPr>
      <w:r>
        <w:rPr>
          <w:rFonts w:ascii="Times New Roman"/>
          <w:b w:val="false"/>
          <w:i w:val="false"/>
          <w:color w:val="000000"/>
          <w:sz w:val="28"/>
        </w:rPr>
        <w:t xml:space="preserve">
      1. Бәйтерек ауданы мәслихатының "2024-2026 жылдарға арналған Батыс Қазақстан облысы Бәйтерек ауданының бюджеті туралы" 2023 жылғы 21 желтоқсандағы №10-2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№190487 тіркелген)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6" w:id="2"/>
    <w:p>
      <w:pPr>
        <w:spacing w:after="0"/>
        <w:ind w:left="0"/>
        <w:jc w:val="both"/>
      </w:pPr>
      <w:r>
        <w:rPr>
          <w:rFonts w:ascii="Times New Roman"/>
          <w:b w:val="false"/>
          <w:i w:val="false"/>
          <w:color w:val="000000"/>
          <w:sz w:val="28"/>
        </w:rPr>
        <w:t xml:space="preserve">
      "1. 2024-2026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 қосымшаларға</w:t>
      </w:r>
      <w:r>
        <w:rPr>
          <w:rFonts w:ascii="Times New Roman"/>
          <w:b w:val="false"/>
          <w:i w:val="false"/>
          <w:color w:val="000000"/>
          <w:sz w:val="28"/>
        </w:rPr>
        <w:t xml:space="preserve"> сәйкес, соның ішінде 2024 жылға келесі көлемдерде бекітілсін:</w:t>
      </w:r>
    </w:p>
    <w:bookmarkEnd w:id="2"/>
    <w:bookmarkStart w:name="z7" w:id="3"/>
    <w:p>
      <w:pPr>
        <w:spacing w:after="0"/>
        <w:ind w:left="0"/>
        <w:jc w:val="both"/>
      </w:pPr>
      <w:r>
        <w:rPr>
          <w:rFonts w:ascii="Times New Roman"/>
          <w:b w:val="false"/>
          <w:i w:val="false"/>
          <w:color w:val="000000"/>
          <w:sz w:val="28"/>
        </w:rPr>
        <w:t>
      1) кірістер – 9 245 314 мың теңге:</w:t>
      </w:r>
    </w:p>
    <w:bookmarkEnd w:id="3"/>
    <w:bookmarkStart w:name="z8" w:id="4"/>
    <w:p>
      <w:pPr>
        <w:spacing w:after="0"/>
        <w:ind w:left="0"/>
        <w:jc w:val="both"/>
      </w:pPr>
      <w:r>
        <w:rPr>
          <w:rFonts w:ascii="Times New Roman"/>
          <w:b w:val="false"/>
          <w:i w:val="false"/>
          <w:color w:val="000000"/>
          <w:sz w:val="28"/>
        </w:rPr>
        <w:t>
      салықтық түсімдер – 4 747 690 мың теңге;</w:t>
      </w:r>
    </w:p>
    <w:bookmarkEnd w:id="4"/>
    <w:bookmarkStart w:name="z9" w:id="5"/>
    <w:p>
      <w:pPr>
        <w:spacing w:after="0"/>
        <w:ind w:left="0"/>
        <w:jc w:val="both"/>
      </w:pPr>
      <w:r>
        <w:rPr>
          <w:rFonts w:ascii="Times New Roman"/>
          <w:b w:val="false"/>
          <w:i w:val="false"/>
          <w:color w:val="000000"/>
          <w:sz w:val="28"/>
        </w:rPr>
        <w:t>
      салықтық емес түсімдер – 16 686 мың теңге;</w:t>
      </w:r>
    </w:p>
    <w:bookmarkEnd w:id="5"/>
    <w:bookmarkStart w:name="z10" w:id="6"/>
    <w:p>
      <w:pPr>
        <w:spacing w:after="0"/>
        <w:ind w:left="0"/>
        <w:jc w:val="both"/>
      </w:pPr>
      <w:r>
        <w:rPr>
          <w:rFonts w:ascii="Times New Roman"/>
          <w:b w:val="false"/>
          <w:i w:val="false"/>
          <w:color w:val="000000"/>
          <w:sz w:val="28"/>
        </w:rPr>
        <w:t>
      негізгі капиталды сатудан түсетін түсімдер – 96 421 мың теңге;</w:t>
      </w:r>
    </w:p>
    <w:bookmarkEnd w:id="6"/>
    <w:bookmarkStart w:name="z11" w:id="7"/>
    <w:p>
      <w:pPr>
        <w:spacing w:after="0"/>
        <w:ind w:left="0"/>
        <w:jc w:val="both"/>
      </w:pPr>
      <w:r>
        <w:rPr>
          <w:rFonts w:ascii="Times New Roman"/>
          <w:b w:val="false"/>
          <w:i w:val="false"/>
          <w:color w:val="000000"/>
          <w:sz w:val="28"/>
        </w:rPr>
        <w:t>
      трансферттер түсімі – 4 384 517 мың теңге;</w:t>
      </w:r>
    </w:p>
    <w:bookmarkEnd w:id="7"/>
    <w:bookmarkStart w:name="z12" w:id="8"/>
    <w:p>
      <w:pPr>
        <w:spacing w:after="0"/>
        <w:ind w:left="0"/>
        <w:jc w:val="both"/>
      </w:pPr>
      <w:r>
        <w:rPr>
          <w:rFonts w:ascii="Times New Roman"/>
          <w:b w:val="false"/>
          <w:i w:val="false"/>
          <w:color w:val="000000"/>
          <w:sz w:val="28"/>
        </w:rPr>
        <w:t>
      2) шығындар – 10 217 448 мың теңге;</w:t>
      </w:r>
    </w:p>
    <w:bookmarkEnd w:id="8"/>
    <w:bookmarkStart w:name="z13" w:id="9"/>
    <w:p>
      <w:pPr>
        <w:spacing w:after="0"/>
        <w:ind w:left="0"/>
        <w:jc w:val="both"/>
      </w:pPr>
      <w:r>
        <w:rPr>
          <w:rFonts w:ascii="Times New Roman"/>
          <w:b w:val="false"/>
          <w:i w:val="false"/>
          <w:color w:val="000000"/>
          <w:sz w:val="28"/>
        </w:rPr>
        <w:t>
      3) таза бюджеттік кредиттеу – 168 166 мың теңге:</w:t>
      </w:r>
    </w:p>
    <w:bookmarkEnd w:id="9"/>
    <w:bookmarkStart w:name="z14" w:id="10"/>
    <w:p>
      <w:pPr>
        <w:spacing w:after="0"/>
        <w:ind w:left="0"/>
        <w:jc w:val="both"/>
      </w:pPr>
      <w:r>
        <w:rPr>
          <w:rFonts w:ascii="Times New Roman"/>
          <w:b w:val="false"/>
          <w:i w:val="false"/>
          <w:color w:val="000000"/>
          <w:sz w:val="28"/>
        </w:rPr>
        <w:t>
      бюджеттік кредиттер – 455 962 мың теңге;</w:t>
      </w:r>
    </w:p>
    <w:bookmarkEnd w:id="10"/>
    <w:bookmarkStart w:name="z15" w:id="11"/>
    <w:p>
      <w:pPr>
        <w:spacing w:after="0"/>
        <w:ind w:left="0"/>
        <w:jc w:val="both"/>
      </w:pPr>
      <w:r>
        <w:rPr>
          <w:rFonts w:ascii="Times New Roman"/>
          <w:b w:val="false"/>
          <w:i w:val="false"/>
          <w:color w:val="000000"/>
          <w:sz w:val="28"/>
        </w:rPr>
        <w:t>
      бюджеттік кредиттерді өтеу – 287 796 мың теңге;</w:t>
      </w:r>
    </w:p>
    <w:bookmarkEnd w:id="11"/>
    <w:bookmarkStart w:name="z16" w:id="12"/>
    <w:p>
      <w:pPr>
        <w:spacing w:after="0"/>
        <w:ind w:left="0"/>
        <w:jc w:val="both"/>
      </w:pPr>
      <w:r>
        <w:rPr>
          <w:rFonts w:ascii="Times New Roman"/>
          <w:b w:val="false"/>
          <w:i w:val="false"/>
          <w:color w:val="000000"/>
          <w:sz w:val="28"/>
        </w:rPr>
        <w:t>
      4) қаржы активтерiмен операциялар бойынша сальдо – 0 теңге:</w:t>
      </w:r>
    </w:p>
    <w:bookmarkEnd w:id="12"/>
    <w:bookmarkStart w:name="z17" w:id="13"/>
    <w:p>
      <w:pPr>
        <w:spacing w:after="0"/>
        <w:ind w:left="0"/>
        <w:jc w:val="both"/>
      </w:pPr>
      <w:r>
        <w:rPr>
          <w:rFonts w:ascii="Times New Roman"/>
          <w:b w:val="false"/>
          <w:i w:val="false"/>
          <w:color w:val="000000"/>
          <w:sz w:val="28"/>
        </w:rPr>
        <w:t>
      қаржы активтерiн сатып алу – 0 теңге;</w:t>
      </w:r>
    </w:p>
    <w:bookmarkEnd w:id="13"/>
    <w:bookmarkStart w:name="z18" w:id="14"/>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4"/>
    <w:bookmarkStart w:name="z19" w:id="15"/>
    <w:p>
      <w:pPr>
        <w:spacing w:after="0"/>
        <w:ind w:left="0"/>
        <w:jc w:val="both"/>
      </w:pPr>
      <w:r>
        <w:rPr>
          <w:rFonts w:ascii="Times New Roman"/>
          <w:b w:val="false"/>
          <w:i w:val="false"/>
          <w:color w:val="000000"/>
          <w:sz w:val="28"/>
        </w:rPr>
        <w:t>
      5) бюджет тапшылығы (профициті) – 0 мың теңге;</w:t>
      </w:r>
    </w:p>
    <w:bookmarkEnd w:id="15"/>
    <w:bookmarkStart w:name="z20" w:id="16"/>
    <w:p>
      <w:pPr>
        <w:spacing w:after="0"/>
        <w:ind w:left="0"/>
        <w:jc w:val="both"/>
      </w:pPr>
      <w:r>
        <w:rPr>
          <w:rFonts w:ascii="Times New Roman"/>
          <w:b w:val="false"/>
          <w:i w:val="false"/>
          <w:color w:val="000000"/>
          <w:sz w:val="28"/>
        </w:rPr>
        <w:t>
      6) бюджет тапшылығын қаржыландыру (профицитін пайдалану) –  1 140 891 мың теңге:</w:t>
      </w:r>
    </w:p>
    <w:bookmarkEnd w:id="16"/>
    <w:bookmarkStart w:name="z21" w:id="17"/>
    <w:p>
      <w:pPr>
        <w:spacing w:after="0"/>
        <w:ind w:left="0"/>
        <w:jc w:val="both"/>
      </w:pPr>
      <w:r>
        <w:rPr>
          <w:rFonts w:ascii="Times New Roman"/>
          <w:b w:val="false"/>
          <w:i w:val="false"/>
          <w:color w:val="000000"/>
          <w:sz w:val="28"/>
        </w:rPr>
        <w:t>
      қарыздар түсімі – 1 091 346 мың теңге;</w:t>
      </w:r>
    </w:p>
    <w:bookmarkEnd w:id="17"/>
    <w:bookmarkStart w:name="z22" w:id="18"/>
    <w:p>
      <w:pPr>
        <w:spacing w:after="0"/>
        <w:ind w:left="0"/>
        <w:jc w:val="both"/>
      </w:pPr>
      <w:r>
        <w:rPr>
          <w:rFonts w:ascii="Times New Roman"/>
          <w:b w:val="false"/>
          <w:i w:val="false"/>
          <w:color w:val="000000"/>
          <w:sz w:val="28"/>
        </w:rPr>
        <w:t>
      қарыздарды өтеу – 288 387 мың теңге;</w:t>
      </w:r>
    </w:p>
    <w:bookmarkEnd w:id="18"/>
    <w:bookmarkStart w:name="z23" w:id="19"/>
    <w:p>
      <w:pPr>
        <w:spacing w:after="0"/>
        <w:ind w:left="0"/>
        <w:jc w:val="both"/>
      </w:pPr>
      <w:r>
        <w:rPr>
          <w:rFonts w:ascii="Times New Roman"/>
          <w:b w:val="false"/>
          <w:i w:val="false"/>
          <w:color w:val="000000"/>
          <w:sz w:val="28"/>
        </w:rPr>
        <w:t>
      бюджет қаражатының пайдаланылатын қалдықтары – 337 341 мың теңге.";</w:t>
      </w:r>
    </w:p>
    <w:bookmarkEnd w:id="19"/>
    <w:bookmarkStart w:name="z24" w:id="20"/>
    <w:p>
      <w:pPr>
        <w:spacing w:after="0"/>
        <w:ind w:left="0"/>
        <w:jc w:val="both"/>
      </w:pPr>
      <w:r>
        <w:rPr>
          <w:rFonts w:ascii="Times New Roman"/>
          <w:b w:val="false"/>
          <w:i w:val="false"/>
          <w:color w:val="000000"/>
          <w:sz w:val="28"/>
        </w:rPr>
        <w:t>
      3-тармақ жаңа редакцияда жазылсын:</w:t>
      </w:r>
    </w:p>
    <w:bookmarkEnd w:id="20"/>
    <w:bookmarkStart w:name="z25" w:id="21"/>
    <w:p>
      <w:pPr>
        <w:spacing w:after="0"/>
        <w:ind w:left="0"/>
        <w:jc w:val="both"/>
      </w:pPr>
      <w:r>
        <w:rPr>
          <w:rFonts w:ascii="Times New Roman"/>
          <w:b w:val="false"/>
          <w:i w:val="false"/>
          <w:color w:val="000000"/>
          <w:sz w:val="28"/>
        </w:rPr>
        <w:t xml:space="preserve">
      "3. Қазақстан Республикасының "2024-2026 жылдарға арналған республикалық бюджет туралы" </w:t>
      </w:r>
      <w:r>
        <w:rPr>
          <w:rFonts w:ascii="Times New Roman"/>
          <w:b w:val="false"/>
          <w:i w:val="false"/>
          <w:color w:val="000000"/>
          <w:sz w:val="28"/>
        </w:rPr>
        <w:t>Заңы</w:t>
      </w:r>
      <w:r>
        <w:rPr>
          <w:rFonts w:ascii="Times New Roman"/>
          <w:b w:val="false"/>
          <w:i w:val="false"/>
          <w:color w:val="000000"/>
          <w:sz w:val="28"/>
        </w:rPr>
        <w:t xml:space="preserve"> басшылыққа алынсын:</w:t>
      </w:r>
    </w:p>
    <w:bookmarkEnd w:id="21"/>
    <w:bookmarkStart w:name="z26" w:id="22"/>
    <w:p>
      <w:pPr>
        <w:spacing w:after="0"/>
        <w:ind w:left="0"/>
        <w:jc w:val="both"/>
      </w:pPr>
      <w:r>
        <w:rPr>
          <w:rFonts w:ascii="Times New Roman"/>
          <w:b w:val="false"/>
          <w:i w:val="false"/>
          <w:color w:val="000000"/>
          <w:sz w:val="28"/>
        </w:rPr>
        <w:t>
      1) 2024 жылға арналған аудандық бюджетте республикалық бюджеттен бөлінетін нысаналы трансферттердің түсімі және кредиттердің жалпы сомасы 1 126 674 мың теңге ескерілсін:</w:t>
      </w:r>
    </w:p>
    <w:bookmarkEnd w:id="22"/>
    <w:bookmarkStart w:name="z27" w:id="23"/>
    <w:p>
      <w:pPr>
        <w:spacing w:after="0"/>
        <w:ind w:left="0"/>
        <w:jc w:val="both"/>
      </w:pPr>
      <w:r>
        <w:rPr>
          <w:rFonts w:ascii="Times New Roman"/>
          <w:b w:val="false"/>
          <w:i w:val="false"/>
          <w:color w:val="000000"/>
          <w:sz w:val="28"/>
        </w:rPr>
        <w:t>
      мамандарды әлеуметтік қолдау шараларын іске асыру үшін жергілікті атқарушы органдарға берілетін бюджеттік кредиттерге – 455 962 мың теңге;</w:t>
      </w:r>
    </w:p>
    <w:bookmarkEnd w:id="23"/>
    <w:bookmarkStart w:name="z28" w:id="24"/>
    <w:p>
      <w:pPr>
        <w:spacing w:after="0"/>
        <w:ind w:left="0"/>
        <w:jc w:val="both"/>
      </w:pPr>
      <w:r>
        <w:rPr>
          <w:rFonts w:ascii="Times New Roman"/>
          <w:b w:val="false"/>
          <w:i w:val="false"/>
          <w:color w:val="000000"/>
          <w:sz w:val="28"/>
        </w:rPr>
        <w:t>
      мүгедектігі бар адамдарды міндетті гигиеналық құралдармен қамтамасыз ету нормаларын ұлғайтуға – 35 300 мың теңге;</w:t>
      </w:r>
    </w:p>
    <w:bookmarkEnd w:id="24"/>
    <w:bookmarkStart w:name="z29" w:id="25"/>
    <w:p>
      <w:pPr>
        <w:spacing w:after="0"/>
        <w:ind w:left="0"/>
        <w:jc w:val="both"/>
      </w:pPr>
      <w:r>
        <w:rPr>
          <w:rFonts w:ascii="Times New Roman"/>
          <w:b w:val="false"/>
          <w:i w:val="false"/>
          <w:color w:val="000000"/>
          <w:sz w:val="28"/>
        </w:rPr>
        <w:t>
      санаторийлік-курорттық емдеу – 3 600 мың теңге;</w:t>
      </w:r>
    </w:p>
    <w:bookmarkEnd w:id="25"/>
    <w:bookmarkStart w:name="z30" w:id="26"/>
    <w:p>
      <w:pPr>
        <w:spacing w:after="0"/>
        <w:ind w:left="0"/>
        <w:jc w:val="both"/>
      </w:pPr>
      <w:r>
        <w:rPr>
          <w:rFonts w:ascii="Times New Roman"/>
          <w:b w:val="false"/>
          <w:i w:val="false"/>
          <w:color w:val="000000"/>
          <w:sz w:val="28"/>
        </w:rPr>
        <w:t>
      мемлекеттік бюджет қаражаты есебінен ұсталатын азаматтық қызметшілердің жекелеген санаттарының, ұйымдар жұмыскерлерінің, қазыналық кәсіпорындар жұмыскерлерінің жалақысын арттыру – 5 344 мың теңге;</w:t>
      </w:r>
    </w:p>
    <w:bookmarkEnd w:id="26"/>
    <w:bookmarkStart w:name="z31" w:id="27"/>
    <w:p>
      <w:pPr>
        <w:spacing w:after="0"/>
        <w:ind w:left="0"/>
        <w:jc w:val="both"/>
      </w:pPr>
      <w:r>
        <w:rPr>
          <w:rFonts w:ascii="Times New Roman"/>
          <w:b w:val="false"/>
          <w:i w:val="false"/>
          <w:color w:val="000000"/>
          <w:sz w:val="28"/>
        </w:rPr>
        <w:t>
      халықтың әлеуметтік жағынан осал топтарына коммуналдық тұрғын үй қорынан тұрғын үй сатып алу – 161 862 мың теңге;</w:t>
      </w:r>
    </w:p>
    <w:bookmarkEnd w:id="27"/>
    <w:bookmarkStart w:name="z32" w:id="28"/>
    <w:p>
      <w:pPr>
        <w:spacing w:after="0"/>
        <w:ind w:left="0"/>
        <w:jc w:val="both"/>
      </w:pPr>
      <w:r>
        <w:rPr>
          <w:rFonts w:ascii="Times New Roman"/>
          <w:b w:val="false"/>
          <w:i w:val="false"/>
          <w:color w:val="000000"/>
          <w:sz w:val="28"/>
        </w:rPr>
        <w:t>
      Бәйтерек ауданы, Макаров ауылында ауылдық клуб құрылысына – 150 000 мың теңге;</w:t>
      </w:r>
    </w:p>
    <w:bookmarkEnd w:id="28"/>
    <w:bookmarkStart w:name="z33" w:id="29"/>
    <w:p>
      <w:pPr>
        <w:spacing w:after="0"/>
        <w:ind w:left="0"/>
        <w:jc w:val="both"/>
      </w:pPr>
      <w:r>
        <w:rPr>
          <w:rFonts w:ascii="Times New Roman"/>
          <w:b w:val="false"/>
          <w:i w:val="false"/>
          <w:color w:val="000000"/>
          <w:sz w:val="28"/>
        </w:rPr>
        <w:t>
      Бәйтерек ауданы, Көшім ауылында ауылдық клуб құрылысына – 150 000 мың теңге;</w:t>
      </w:r>
    </w:p>
    <w:bookmarkEnd w:id="29"/>
    <w:bookmarkStart w:name="z34" w:id="30"/>
    <w:p>
      <w:pPr>
        <w:spacing w:after="0"/>
        <w:ind w:left="0"/>
        <w:jc w:val="both"/>
      </w:pPr>
      <w:r>
        <w:rPr>
          <w:rFonts w:ascii="Times New Roman"/>
          <w:b w:val="false"/>
          <w:i w:val="false"/>
          <w:color w:val="000000"/>
          <w:sz w:val="28"/>
        </w:rPr>
        <w:t>
      Бәйтерек ауданы, Щапов ауылында ауылдық клуб құрылысына – 164 606 мың теңге;</w:t>
      </w:r>
    </w:p>
    <w:bookmarkEnd w:id="30"/>
    <w:bookmarkStart w:name="z35" w:id="31"/>
    <w:p>
      <w:pPr>
        <w:spacing w:after="0"/>
        <w:ind w:left="0"/>
        <w:jc w:val="both"/>
      </w:pPr>
      <w:r>
        <w:rPr>
          <w:rFonts w:ascii="Times New Roman"/>
          <w:b w:val="false"/>
          <w:i w:val="false"/>
          <w:color w:val="000000"/>
          <w:sz w:val="28"/>
        </w:rPr>
        <w:t>
      2) 2024 жылға арналған аудандық бюджетте облыстық бюджеттен бөлінетін нысаналы трансферттердің түсімі жалпы сомасы 4 333 243 мың теңге ескерілсін:</w:t>
      </w:r>
    </w:p>
    <w:bookmarkEnd w:id="31"/>
    <w:bookmarkStart w:name="z36" w:id="32"/>
    <w:p>
      <w:pPr>
        <w:spacing w:after="0"/>
        <w:ind w:left="0"/>
        <w:jc w:val="both"/>
      </w:pPr>
      <w:r>
        <w:rPr>
          <w:rFonts w:ascii="Times New Roman"/>
          <w:b w:val="false"/>
          <w:i w:val="false"/>
          <w:color w:val="000000"/>
          <w:sz w:val="28"/>
        </w:rPr>
        <w:t>
      мемлекеттік атаулы әлеуметтік көмекті төлеуге – 23 450 мың теңге;</w:t>
      </w:r>
    </w:p>
    <w:bookmarkEnd w:id="32"/>
    <w:bookmarkStart w:name="z37" w:id="33"/>
    <w:p>
      <w:pPr>
        <w:spacing w:after="0"/>
        <w:ind w:left="0"/>
        <w:jc w:val="both"/>
      </w:pPr>
      <w:r>
        <w:rPr>
          <w:rFonts w:ascii="Times New Roman"/>
          <w:b w:val="false"/>
          <w:i w:val="false"/>
          <w:color w:val="000000"/>
          <w:sz w:val="28"/>
        </w:rPr>
        <w:t>
      кепілдендірілген әлеуметтік пакетке – 4 188 мың теңге;</w:t>
      </w:r>
    </w:p>
    <w:bookmarkEnd w:id="33"/>
    <w:bookmarkStart w:name="z38" w:id="34"/>
    <w:p>
      <w:pPr>
        <w:spacing w:after="0"/>
        <w:ind w:left="0"/>
        <w:jc w:val="both"/>
      </w:pPr>
      <w:r>
        <w:rPr>
          <w:rFonts w:ascii="Times New Roman"/>
          <w:b w:val="false"/>
          <w:i w:val="false"/>
          <w:color w:val="000000"/>
          <w:sz w:val="28"/>
        </w:rPr>
        <w:t>
      Қазақстан Республикасында мүгедектердің құқықтарын қамтамасыз етуге және өмір сүру сапасын жақсартуға – 83 957 мың теңге;</w:t>
      </w:r>
    </w:p>
    <w:bookmarkEnd w:id="34"/>
    <w:bookmarkStart w:name="z39" w:id="35"/>
    <w:p>
      <w:pPr>
        <w:spacing w:after="0"/>
        <w:ind w:left="0"/>
        <w:jc w:val="both"/>
      </w:pPr>
      <w:r>
        <w:rPr>
          <w:rFonts w:ascii="Times New Roman"/>
          <w:b w:val="false"/>
          <w:i w:val="false"/>
          <w:color w:val="000000"/>
          <w:sz w:val="28"/>
        </w:rPr>
        <w:t>
      мұқтаж азаматтардың жекелеген тұлға топтарына әлеуметтік көмекке – 72 733 мың теңге;</w:t>
      </w:r>
    </w:p>
    <w:bookmarkEnd w:id="35"/>
    <w:bookmarkStart w:name="z40" w:id="36"/>
    <w:p>
      <w:pPr>
        <w:spacing w:after="0"/>
        <w:ind w:left="0"/>
        <w:jc w:val="both"/>
      </w:pPr>
      <w:r>
        <w:rPr>
          <w:rFonts w:ascii="Times New Roman"/>
          <w:b w:val="false"/>
          <w:i w:val="false"/>
          <w:color w:val="000000"/>
          <w:sz w:val="28"/>
        </w:rPr>
        <w:t>
      Бәйтерек ауданы Сырым Батыр ауылына автожолын кірме жолын күрделі жөндеуге – 283 124 мың теңге;</w:t>
      </w:r>
    </w:p>
    <w:bookmarkEnd w:id="36"/>
    <w:bookmarkStart w:name="z41" w:id="37"/>
    <w:p>
      <w:pPr>
        <w:spacing w:after="0"/>
        <w:ind w:left="0"/>
        <w:jc w:val="both"/>
      </w:pPr>
      <w:r>
        <w:rPr>
          <w:rFonts w:ascii="Times New Roman"/>
          <w:b w:val="false"/>
          <w:i w:val="false"/>
          <w:color w:val="000000"/>
          <w:sz w:val="28"/>
        </w:rPr>
        <w:t>
      Бәйтерек ауданы Озерное ауылына 2 шақырым автожолын кірме жолын күрделі жөндеуге – 137 119 мың теңге;</w:t>
      </w:r>
    </w:p>
    <w:bookmarkEnd w:id="37"/>
    <w:bookmarkStart w:name="z42" w:id="38"/>
    <w:p>
      <w:pPr>
        <w:spacing w:after="0"/>
        <w:ind w:left="0"/>
        <w:jc w:val="both"/>
      </w:pPr>
      <w:r>
        <w:rPr>
          <w:rFonts w:ascii="Times New Roman"/>
          <w:b w:val="false"/>
          <w:i w:val="false"/>
          <w:color w:val="000000"/>
          <w:sz w:val="28"/>
        </w:rPr>
        <w:t>
      Бәйтерек ауданы Красноармейское ауылына 1,7 шақырым кірме жолын күрделі жөндеуге – 154 466 мың теңге;</w:t>
      </w:r>
    </w:p>
    <w:bookmarkEnd w:id="38"/>
    <w:bookmarkStart w:name="z43" w:id="39"/>
    <w:p>
      <w:pPr>
        <w:spacing w:after="0"/>
        <w:ind w:left="0"/>
        <w:jc w:val="both"/>
      </w:pPr>
      <w:r>
        <w:rPr>
          <w:rFonts w:ascii="Times New Roman"/>
          <w:b w:val="false"/>
          <w:i w:val="false"/>
          <w:color w:val="000000"/>
          <w:sz w:val="28"/>
        </w:rPr>
        <w:t>
      Бәйтерек ауданы Болашақ ауылына кірме жолын күрделі жөндеуге – 112 000 мың теңге;</w:t>
      </w:r>
    </w:p>
    <w:bookmarkEnd w:id="39"/>
    <w:bookmarkStart w:name="z44" w:id="40"/>
    <w:p>
      <w:pPr>
        <w:spacing w:after="0"/>
        <w:ind w:left="0"/>
        <w:jc w:val="both"/>
      </w:pPr>
      <w:r>
        <w:rPr>
          <w:rFonts w:ascii="Times New Roman"/>
          <w:b w:val="false"/>
          <w:i w:val="false"/>
          <w:color w:val="000000"/>
          <w:sz w:val="28"/>
        </w:rPr>
        <w:t>
      Бәйтерек ауданы, Шалғай ауылына 0-5,6 шақырым кіреберіс автомобиль жолын орташа жөндеуге – 21 420 мың теңге;</w:t>
      </w:r>
    </w:p>
    <w:bookmarkEnd w:id="40"/>
    <w:bookmarkStart w:name="z45" w:id="41"/>
    <w:p>
      <w:pPr>
        <w:spacing w:after="0"/>
        <w:ind w:left="0"/>
        <w:jc w:val="both"/>
      </w:pPr>
      <w:r>
        <w:rPr>
          <w:rFonts w:ascii="Times New Roman"/>
          <w:b w:val="false"/>
          <w:i w:val="false"/>
          <w:color w:val="000000"/>
          <w:sz w:val="28"/>
        </w:rPr>
        <w:t>
      Бәйтерек ауданы, Мичуринское 1 ауылындағы көлік жолдарын күрделі жөндеуге – 366 516 мың теңге;</w:t>
      </w:r>
    </w:p>
    <w:bookmarkEnd w:id="41"/>
    <w:bookmarkStart w:name="z46" w:id="42"/>
    <w:p>
      <w:pPr>
        <w:spacing w:after="0"/>
        <w:ind w:left="0"/>
        <w:jc w:val="both"/>
      </w:pPr>
      <w:r>
        <w:rPr>
          <w:rFonts w:ascii="Times New Roman"/>
          <w:b w:val="false"/>
          <w:i w:val="false"/>
          <w:color w:val="000000"/>
          <w:sz w:val="28"/>
        </w:rPr>
        <w:t>
      Бәйтерек ауданы, Егіндібұлақ ауылындағы ауылішілік жолдарды күрделі жөндеуге (түзету) – 174 034 мың теңге;</w:t>
      </w:r>
    </w:p>
    <w:bookmarkEnd w:id="42"/>
    <w:bookmarkStart w:name="z47" w:id="43"/>
    <w:p>
      <w:pPr>
        <w:spacing w:after="0"/>
        <w:ind w:left="0"/>
        <w:jc w:val="both"/>
      </w:pPr>
      <w:r>
        <w:rPr>
          <w:rFonts w:ascii="Times New Roman"/>
          <w:b w:val="false"/>
          <w:i w:val="false"/>
          <w:color w:val="000000"/>
          <w:sz w:val="28"/>
        </w:rPr>
        <w:t>
      Бәйтерек ауданы, Байқоныс ауылдық округі, Новенький ауылындағы ауылішілік көлік жолдарын күрделi жөндеу (2 шақырым) – 271 505 мың теңге;</w:t>
      </w:r>
    </w:p>
    <w:bookmarkEnd w:id="43"/>
    <w:bookmarkStart w:name="z48" w:id="44"/>
    <w:p>
      <w:pPr>
        <w:spacing w:after="0"/>
        <w:ind w:left="0"/>
        <w:jc w:val="both"/>
      </w:pPr>
      <w:r>
        <w:rPr>
          <w:rFonts w:ascii="Times New Roman"/>
          <w:b w:val="false"/>
          <w:i w:val="false"/>
          <w:color w:val="000000"/>
          <w:sz w:val="28"/>
        </w:rPr>
        <w:t>
      Бәйтерек ауданы, Раздольное ауылының ауылішілік көшелерінің көлік жолының күрделі жөндеуге – 267 855 мың теңге;</w:t>
      </w:r>
    </w:p>
    <w:bookmarkEnd w:id="44"/>
    <w:bookmarkStart w:name="z49" w:id="45"/>
    <w:p>
      <w:pPr>
        <w:spacing w:after="0"/>
        <w:ind w:left="0"/>
        <w:jc w:val="both"/>
      </w:pPr>
      <w:r>
        <w:rPr>
          <w:rFonts w:ascii="Times New Roman"/>
          <w:b w:val="false"/>
          <w:i w:val="false"/>
          <w:color w:val="000000"/>
          <w:sz w:val="28"/>
        </w:rPr>
        <w:t>
      Бәйтерек ауданы, Рубежинское ауылының ауылішілік көлік жолдарын күрделі жөндеуге – 700 240 мың теңге;</w:t>
      </w:r>
    </w:p>
    <w:bookmarkEnd w:id="45"/>
    <w:bookmarkStart w:name="z50" w:id="46"/>
    <w:p>
      <w:pPr>
        <w:spacing w:after="0"/>
        <w:ind w:left="0"/>
        <w:jc w:val="both"/>
      </w:pPr>
      <w:r>
        <w:rPr>
          <w:rFonts w:ascii="Times New Roman"/>
          <w:b w:val="false"/>
          <w:i w:val="false"/>
          <w:color w:val="000000"/>
          <w:sz w:val="28"/>
        </w:rPr>
        <w:t>
      Бәйтерек ауданы, Достық ауылының ауылішілік көшелерінің көлік жолының күрделі жөндеуге – 455 000 мың теңге;</w:t>
      </w:r>
    </w:p>
    <w:bookmarkEnd w:id="46"/>
    <w:bookmarkStart w:name="z51" w:id="47"/>
    <w:p>
      <w:pPr>
        <w:spacing w:after="0"/>
        <w:ind w:left="0"/>
        <w:jc w:val="both"/>
      </w:pPr>
      <w:r>
        <w:rPr>
          <w:rFonts w:ascii="Times New Roman"/>
          <w:b w:val="false"/>
          <w:i w:val="false"/>
          <w:color w:val="000000"/>
          <w:sz w:val="28"/>
        </w:rPr>
        <w:t>
      Бәйтерек ауданы, Щапов ауылында ауылдық клуб құрылысына – 58 655 мың теңге;</w:t>
      </w:r>
    </w:p>
    <w:bookmarkEnd w:id="47"/>
    <w:bookmarkStart w:name="z52" w:id="48"/>
    <w:p>
      <w:pPr>
        <w:spacing w:after="0"/>
        <w:ind w:left="0"/>
        <w:jc w:val="both"/>
      </w:pPr>
      <w:r>
        <w:rPr>
          <w:rFonts w:ascii="Times New Roman"/>
          <w:b w:val="false"/>
          <w:i w:val="false"/>
          <w:color w:val="000000"/>
          <w:sz w:val="28"/>
        </w:rPr>
        <w:t>
      Бәйтерек ауданы, Чирово ауылындағы Малая Быковка өзеніндегі бөгетті қайта құруға – 78 569 мың теңге;</w:t>
      </w:r>
    </w:p>
    <w:bookmarkEnd w:id="48"/>
    <w:bookmarkStart w:name="z53" w:id="49"/>
    <w:p>
      <w:pPr>
        <w:spacing w:after="0"/>
        <w:ind w:left="0"/>
        <w:jc w:val="both"/>
      </w:pPr>
      <w:r>
        <w:rPr>
          <w:rFonts w:ascii="Times New Roman"/>
          <w:b w:val="false"/>
          <w:i w:val="false"/>
          <w:color w:val="000000"/>
          <w:sz w:val="28"/>
        </w:rPr>
        <w:t>
      әлеуметтік көмек ретінде тұрғын үй сертификаттарды ұсынуға – 10 000 мың теңге;</w:t>
      </w:r>
    </w:p>
    <w:bookmarkEnd w:id="49"/>
    <w:bookmarkStart w:name="z54" w:id="50"/>
    <w:p>
      <w:pPr>
        <w:spacing w:after="0"/>
        <w:ind w:left="0"/>
        <w:jc w:val="both"/>
      </w:pPr>
      <w:r>
        <w:rPr>
          <w:rFonts w:ascii="Times New Roman"/>
          <w:b w:val="false"/>
          <w:i w:val="false"/>
          <w:color w:val="000000"/>
          <w:sz w:val="28"/>
        </w:rPr>
        <w:t>
      Бәйтерек ауданы, Байқоныс ауылының ауылішілік көшелерінің көлік жолының күрделі жөндеуге – 110 252 мың теңге;</w:t>
      </w:r>
    </w:p>
    <w:bookmarkEnd w:id="50"/>
    <w:bookmarkStart w:name="z55" w:id="51"/>
    <w:p>
      <w:pPr>
        <w:spacing w:after="0"/>
        <w:ind w:left="0"/>
        <w:jc w:val="both"/>
      </w:pPr>
      <w:r>
        <w:rPr>
          <w:rFonts w:ascii="Times New Roman"/>
          <w:b w:val="false"/>
          <w:i w:val="false"/>
          <w:color w:val="000000"/>
          <w:sz w:val="28"/>
        </w:rPr>
        <w:t>
      халықтың әлеуметтік жағынан осал топтарына коммуналдық тұрғын үй қорынан тұрғын үй сатып алуға – 228 776 мың теңге;</w:t>
      </w:r>
    </w:p>
    <w:bookmarkEnd w:id="51"/>
    <w:bookmarkStart w:name="z56" w:id="52"/>
    <w:p>
      <w:pPr>
        <w:spacing w:after="0"/>
        <w:ind w:left="0"/>
        <w:jc w:val="both"/>
      </w:pPr>
      <w:r>
        <w:rPr>
          <w:rFonts w:ascii="Times New Roman"/>
          <w:b w:val="false"/>
          <w:i w:val="false"/>
          <w:color w:val="000000"/>
          <w:sz w:val="28"/>
        </w:rPr>
        <w:t>
      аудандық (облыстық маңызы бар қалалардың) бюджеттеріне тұрғын үй сатып алуға кредит беруге – 635 384 мың теңге;</w:t>
      </w:r>
    </w:p>
    <w:bookmarkEnd w:id="52"/>
    <w:bookmarkStart w:name="z57" w:id="53"/>
    <w:p>
      <w:pPr>
        <w:spacing w:after="0"/>
        <w:ind w:left="0"/>
        <w:jc w:val="both"/>
      </w:pPr>
      <w:r>
        <w:rPr>
          <w:rFonts w:ascii="Times New Roman"/>
          <w:b w:val="false"/>
          <w:i w:val="false"/>
          <w:color w:val="000000"/>
          <w:sz w:val="28"/>
        </w:rPr>
        <w:t>
      Бәйтерек ауданы, Алмалы ауылын сумен жабдықтау үшін шағын блок модуль қондырғысын орнатуға – 14 000 мың теңге;</w:t>
      </w:r>
    </w:p>
    <w:bookmarkEnd w:id="53"/>
    <w:bookmarkStart w:name="z58" w:id="54"/>
    <w:p>
      <w:pPr>
        <w:spacing w:after="0"/>
        <w:ind w:left="0"/>
        <w:jc w:val="both"/>
      </w:pPr>
      <w:r>
        <w:rPr>
          <w:rFonts w:ascii="Times New Roman"/>
          <w:b w:val="false"/>
          <w:i w:val="false"/>
          <w:color w:val="000000"/>
          <w:sz w:val="28"/>
        </w:rPr>
        <w:t>
      Бәйтерек ауданы, Аманат ауылын сумен жабдықтау үшін шағын блок модуль қондырғысын орнатуға – 14 000 мың теңге;</w:t>
      </w:r>
    </w:p>
    <w:bookmarkEnd w:id="54"/>
    <w:bookmarkStart w:name="z59" w:id="55"/>
    <w:p>
      <w:pPr>
        <w:spacing w:after="0"/>
        <w:ind w:left="0"/>
        <w:jc w:val="both"/>
      </w:pPr>
      <w:r>
        <w:rPr>
          <w:rFonts w:ascii="Times New Roman"/>
          <w:b w:val="false"/>
          <w:i w:val="false"/>
          <w:color w:val="000000"/>
          <w:sz w:val="28"/>
        </w:rPr>
        <w:t>
      Бәйтерек ауданы, Тыңдала ауылын сумен жабдықтау үшін шағын блок модуль қондырғысын орнатуға – 14 000 мың теңге;</w:t>
      </w:r>
    </w:p>
    <w:bookmarkEnd w:id="55"/>
    <w:bookmarkStart w:name="z60" w:id="56"/>
    <w:p>
      <w:pPr>
        <w:spacing w:after="0"/>
        <w:ind w:left="0"/>
        <w:jc w:val="both"/>
      </w:pPr>
      <w:r>
        <w:rPr>
          <w:rFonts w:ascii="Times New Roman"/>
          <w:b w:val="false"/>
          <w:i w:val="false"/>
          <w:color w:val="000000"/>
          <w:sz w:val="28"/>
        </w:rPr>
        <w:t>
      Бәйтерек ауданы, Мирное ауылын сумен жабдықтау үшін шағын блок модуль қондырғысын орнатуға – 14 000 мың теңге;</w:t>
      </w:r>
    </w:p>
    <w:bookmarkEnd w:id="56"/>
    <w:bookmarkStart w:name="z61" w:id="57"/>
    <w:p>
      <w:pPr>
        <w:spacing w:after="0"/>
        <w:ind w:left="0"/>
        <w:jc w:val="both"/>
      </w:pPr>
      <w:r>
        <w:rPr>
          <w:rFonts w:ascii="Times New Roman"/>
          <w:b w:val="false"/>
          <w:i w:val="false"/>
          <w:color w:val="000000"/>
          <w:sz w:val="28"/>
        </w:rPr>
        <w:t>
      Бәйтерек ауданы, Красный Урал ауылын сумен жабдықтау үшін шағын блок модуль қондырғысын орнатуға – 14 000 мың теңге;</w:t>
      </w:r>
    </w:p>
    <w:bookmarkEnd w:id="57"/>
    <w:bookmarkStart w:name="z62" w:id="58"/>
    <w:p>
      <w:pPr>
        <w:spacing w:after="0"/>
        <w:ind w:left="0"/>
        <w:jc w:val="both"/>
      </w:pPr>
      <w:r>
        <w:rPr>
          <w:rFonts w:ascii="Times New Roman"/>
          <w:b w:val="false"/>
          <w:i w:val="false"/>
          <w:color w:val="000000"/>
          <w:sz w:val="28"/>
        </w:rPr>
        <w:t>
      Бәйтерек ауданы, Балабаново ауылын сумен жабдықтау үшін шағын блок модуль қондырғысын орнатуға – 14 000 мың теңге.";</w:t>
      </w:r>
    </w:p>
    <w:bookmarkEnd w:id="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жаңа редакцияда жазылсын:</w:t>
      </w:r>
    </w:p>
    <w:bookmarkStart w:name="z64" w:id="59"/>
    <w:p>
      <w:pPr>
        <w:spacing w:after="0"/>
        <w:ind w:left="0"/>
        <w:jc w:val="both"/>
      </w:pPr>
      <w:r>
        <w:rPr>
          <w:rFonts w:ascii="Times New Roman"/>
          <w:b w:val="false"/>
          <w:i w:val="false"/>
          <w:color w:val="000000"/>
          <w:sz w:val="28"/>
        </w:rPr>
        <w:t>
      "10. 2024 жылдың 1 қаңтарынан бастап Қазақстан Республикасының еңбек заңнамасымен белгіленген мамандар лауазымдарының тізбесіне сәйкес ауылдық жерлерде жұмыс істейтін әлеуметтік қамсыздандыру, мәдениет, спорт саласының азаматтық қызметшілеріне, осы қызмет түрлерімен қалада айналысатын азаматтық қызметшілердің ставкаларымен салыстырғанда, лауазымдық жалақыларын 25% көтеру көзделсін.".</w:t>
      </w:r>
    </w:p>
    <w:bookmarkEnd w:id="59"/>
    <w:bookmarkStart w:name="z65" w:id="60"/>
    <w:p>
      <w:pPr>
        <w:spacing w:after="0"/>
        <w:ind w:left="0"/>
        <w:jc w:val="both"/>
      </w:pPr>
      <w:r>
        <w:rPr>
          <w:rFonts w:ascii="Times New Roman"/>
          <w:b w:val="false"/>
          <w:i w:val="false"/>
          <w:color w:val="000000"/>
          <w:sz w:val="28"/>
        </w:rPr>
        <w:t xml:space="preserve">
      2. Көрсетілген шешімнің </w:t>
      </w:r>
      <w:r>
        <w:rPr>
          <w:rFonts w:ascii="Times New Roman"/>
          <w:b w:val="false"/>
          <w:i w:val="false"/>
          <w:color w:val="000000"/>
          <w:sz w:val="28"/>
        </w:rPr>
        <w:t>1 –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60"/>
    <w:bookmarkStart w:name="z66" w:id="61"/>
    <w:p>
      <w:pPr>
        <w:spacing w:after="0"/>
        <w:ind w:left="0"/>
        <w:jc w:val="both"/>
      </w:pPr>
      <w:r>
        <w:rPr>
          <w:rFonts w:ascii="Times New Roman"/>
          <w:b w:val="false"/>
          <w:i w:val="false"/>
          <w:color w:val="000000"/>
          <w:sz w:val="28"/>
        </w:rPr>
        <w:t>
      3. Осы шешім 2024 жылдың 1 қаңтарынан бастап қолданысқа енгізіледі.</w:t>
      </w:r>
    </w:p>
    <w:bookmarkEnd w:id="6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Н.Хайруллин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Бәйтерек ауданы мәслихатының</w:t>
            </w:r>
            <w:r>
              <w:br/>
            </w:r>
            <w:r>
              <w:rPr>
                <w:rFonts w:ascii="Times New Roman"/>
                <w:b w:val="false"/>
                <w:i w:val="false"/>
                <w:color w:val="000000"/>
                <w:sz w:val="20"/>
              </w:rPr>
              <w:t>2024 жылғы 20 қарашадағы</w:t>
            </w:r>
            <w:r>
              <w:br/>
            </w:r>
            <w:r>
              <w:rPr>
                <w:rFonts w:ascii="Times New Roman"/>
                <w:b w:val="false"/>
                <w:i w:val="false"/>
                <w:color w:val="000000"/>
                <w:sz w:val="20"/>
              </w:rPr>
              <w:t>№ 18 - 2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Бәйтерек ауданы мәслихатының</w:t>
            </w:r>
            <w:r>
              <w:br/>
            </w:r>
            <w:r>
              <w:rPr>
                <w:rFonts w:ascii="Times New Roman"/>
                <w:b w:val="false"/>
                <w:i w:val="false"/>
                <w:color w:val="000000"/>
                <w:sz w:val="20"/>
              </w:rPr>
              <w:t>2023 жылғы 21 желтоқсандағы</w:t>
            </w:r>
            <w:r>
              <w:br/>
            </w:r>
            <w:r>
              <w:rPr>
                <w:rFonts w:ascii="Times New Roman"/>
                <w:b w:val="false"/>
                <w:i w:val="false"/>
                <w:color w:val="000000"/>
                <w:sz w:val="20"/>
              </w:rPr>
              <w:t>№ 10-2 шешіміне 1-қосымша</w:t>
            </w:r>
          </w:p>
        </w:tc>
      </w:tr>
    </w:tbl>
    <w:bookmarkStart w:name="z70" w:id="62"/>
    <w:p>
      <w:pPr>
        <w:spacing w:after="0"/>
        <w:ind w:left="0"/>
        <w:jc w:val="left"/>
      </w:pPr>
      <w:r>
        <w:rPr>
          <w:rFonts w:ascii="Times New Roman"/>
          <w:b/>
          <w:i w:val="false"/>
          <w:color w:val="000000"/>
        </w:rPr>
        <w:t xml:space="preserve"> 2024 жылға арналған аудандық бюджет</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9 245 314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4 747 690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2 302 634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746 858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746 858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1 555 776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1 539 994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1 147 937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1 147 937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1 147 937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1 229 525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1 227 525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мүлкіне салынатын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1 227 525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өндірілген Бензин (авиациялықты қоспағанда) және дизель отыны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қызмет түрлерімен айналысу құқығы үшін лицензиялық алым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есептелетін тіркеу алымы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айналысуға арналған лицензияларды пайдаланғаны үшін төлемақы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төленетін мемлекеттік баж</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коммуналдық меншікті жалға беруден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қорынан тұрғын үйлерді жалға беруден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бюджеттік кредиттер бойынша сыйақылар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бюджеттік кредиттер бойынша сыйақылар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 бойынша сервитут үшін төлемақы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жеке тұлғаларға бюджеттік кредиттер (қарыздар) бойынша жергілікті бюджеттен берілген айыппұлдар, өсімпұлдар, санкциялар, өндіріп алулар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96 421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мемлекеттік мүліктің түсуі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тұрғын үй қорынан берілетін тұрғын үй-жайларды жекешелендiруден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83 421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75 621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75 621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жалдау құқығын сатқаны үшін төлем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4 384 517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мемлекеттік басқару органдарынан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4 368 571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4 368 571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10 217 448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1 372 808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413 564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364 968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351 189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13 779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мемлекеттiк сатып алу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мемлекеттiк сатып алу саласындағы мемлекеттiк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932 805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60 647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60 647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357 122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89 026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268 096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515 036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100 301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414 735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920 266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783 245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783 245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290 733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320 003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протездік-ортопедиялық көмек, сурдотехникалық құралдар, тифлотехникалық құралдар, санаторий-курорттық емделу, міндетті гигиеналық құралдармен қамтамасыз ету, арнаулы жүріп-тұру құралдары,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165 809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103 383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103 383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79 433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1 389 850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1 162 838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91 438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1 071 400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1 026 022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191 588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84 001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84 001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107 587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78 570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1 328 849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682 163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678 663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678 663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86 160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86 160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86 160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393 437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361 437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359 241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167 089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119 005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84 658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170 091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89 747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89 747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89 747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65 260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65 260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65 260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65 260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816 593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813 593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813 593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75 264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708 129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3 225 840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3 225 840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2 347 402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2 266 402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355 177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355 177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523 261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523 261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733 540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733 540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733 540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51 320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680 571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168 166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455 962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455 962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455 962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455 962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455 962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287 796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287 796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287 796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Қаржылық активтерімен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елден тыс жерлерде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1 140 891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1 091 346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1 091 346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1 091 346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288 387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288 387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288 387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261 911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26 476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337 341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337 341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бос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337 341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