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554" w14:textId="0a16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10-7 "2024-2026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№10-7 "2024-2026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285 269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42 748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1 970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240 551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305 013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- 19 744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19 744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19 744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18 -7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