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aa62c" w14:textId="0baa6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Батыс-Қазақстан облысы Бәйтерек ауданы бойынша халық үшін қатты тұрмыстық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2024 жылғы 4 желтоқсандағы № 19-3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Бәйтерек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Батыс-Қазақстан облысы Бәйтерек ауданы бойынша халық үшін қатты тұрмыстық қалдықтарды жинауға, тасымалдауға, сұрыптауға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№19-3 шешіміне қосымша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Батыс-Қазақстан облысы Бәйтерек ауданы бойынша халық үшін қатты тұрмыстық қалдықтарды жинауға, тасымалдауға, сұрыптауға және көмуге арналған тарифтер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Жинақталу нормасы Жылна 1 тұрғынға м3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Қызметтердің құны ТБО (ҚҚС-сыз тенге)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(ҚҚС-сыз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және тасымалдау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Сұрыптау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тұрғынға айына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 үшін бірлігіне (көлеміне) жылдық тариф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1837,59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3 596,47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