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c228" w14:textId="2f3c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Бәйтерек ауданы Белес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2024 жылғы 25 желтоқсандағы № 20-6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2025-2027 жылдарға арналған Белес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53 519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6 116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47 355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53 565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46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000000"/>
          <w:sz w:val="28"/>
        </w:rPr>
        <w:t>№ 21-8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Белес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"2025-2027 жылдарға арналған Бәйтерек ауданының бюджеті туралы" 2024 жылғы 25 желтоқсандағы №20-2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2025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ауылдық округ бюджетінде аудандық бюджеттен берілетін субвенциялар түсімдері 36 112 мың теңге және 3 644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Белес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Батыс Қазақстан облысы Бәйтерек аудандық мәслихатының 27.03.2025 </w:t>
      </w:r>
      <w:r>
        <w:rPr>
          <w:rFonts w:ascii="Times New Roman"/>
          <w:b w:val="false"/>
          <w:i w:val="false"/>
          <w:color w:val="ff0000"/>
          <w:sz w:val="28"/>
        </w:rPr>
        <w:t>№ 21-8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еңгізіледі).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Белес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Белес ауылдық округінің бюджеті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