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fe0a" w14:textId="7f7f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Достық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75 674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25 573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50 101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75 674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Достық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42 537 мың теңге және 7 564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Достық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Достық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Достық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75 674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