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df66" w14:textId="7fb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10-11 "2024-2026 жылдарға арналған Бәйтерек ауданы Көшім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№10-11 "2024-2026 жылдарға арналған Бәйтерек ауданы Көшім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58 666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65 432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- 6 766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6 766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6 766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