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950" w14:textId="81ce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10-16 "2024-2026 жылдарға арналған Бәйтерек ауданы Переметный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10-16 "2024-2026 жылдарға арналған Бәйтерек ауданы Переметный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155 187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110 211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181 376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- 26 189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26 189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182 376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