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521" w14:textId="0476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10-19 "2024-2026 жылдарға арналған Бәйтерек ауданы Сұлу 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10-19 "2024-2026 жылдарға арналған Бәйтерек ауданы Сұлу 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41 026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41 903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 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