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3e9f" w14:textId="c9e3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10-21 "2024-2026 жылдарға арналған Бәйтерек ауданы Шалғай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10-21 "2024-2026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53 423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54 704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- 1 281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1 281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