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12a" w14:textId="5e7d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10-24 "2024-2026 жылдарға арналған Бәйтерек ауданы Январцев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12-24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10-24 "2024-2026 жылдарға арналған Бәйтерек ауданы Январцев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74 166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64 250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76 612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-2 446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2 446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Январцев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76 612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