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02fd" w14:textId="2770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10-11 "2024-2026 жылдарға арналған Бәйтерек ауданы Көшім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№10-11 "2024-2026 жылдарға арналған Бәйтерек ауданы Көшім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65 833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52 538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- 6 766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6 766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6 766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Көшім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72 599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